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243a" w14:textId="3212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апреля 2017 года № 770. Зарегистрировано Департаментом юстиции Кызылординской области 26 мая 2017 года № 5847. Утратило силу постановлением акимата Кызылординской области от 26 января 2018 года № 1027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(зарегистрировано в Реестре государственной регистрации нормативных правовых актов за номером 11223)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субсидируемых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номером 5522, опубликовано 4 июня 2016 года в газетах "Сыр бойы" и "Кызылординские 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2017 года № 770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Кызылординской области от 11.10.2017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7629"/>
        <w:gridCol w:w="387"/>
        <w:gridCol w:w="983"/>
        <w:gridCol w:w="2320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  <w:bookmarkEnd w:id="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субсидируемых видов удобрений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Единица измерения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Процент удешевления стоимости одной единицы измерения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Норма субсидий на одну единицу, тенге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- побочный продукт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 Calcinit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микроэлементосодержащие питательные "Микробиоудобрения "МЭРС"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(Bioenergy)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(Fulvimax)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сера;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- углерод;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Fe - железо;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цинк.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