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d79" w14:textId="cde6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сельскохозяйственных культур, подлежащих субсидированию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мая 2017 года № 791. Зарегистрировано Департаментом юстиции Кызылординской области 5 июня 2017 года № 5859.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(зарегистрировано в Реестре государственной регистрации нормативных правовых актов за номером 10190)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квоты на оригинальные и элитные семена риса,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квоты на оригинальные и элитные семена люцерны,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квоты на элитные саженцы плодово-ягодных культур и винограда, подлежащие субсидированию,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791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оригинальные и элитные семена риса, подлежащие субсидированию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2065"/>
        <w:gridCol w:w="1974"/>
        <w:gridCol w:w="1555"/>
        <w:gridCol w:w="2131"/>
        <w:gridCol w:w="3544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аттестованных субъектов семеноводческих хозяйств и районов (города)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оригинальных семян на фактически произведенные объемы, оригинальных семян,в тоннах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Элитно-семеноводческих хозяйств на фактически приобретенные оригинальные 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Элитсемхозов на фактически использованные для посева оригинальных семян собственного производства, в тоннах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Семеноводческих хозяйств 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товаропроизводителей на фактически приобретенные элитные семена, а также семхозов на фактически использованные для посева элитные семена собственного производства, в тоннах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научно-исследовательский институт рисоводства имени И.Жахаева"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"Опытное хозяйство "Тогускенский"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"Магжан и К"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Жанакорганский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Шиелийский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Сырдарьинский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Жалагашский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Кармакшинский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791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оригинальные и элитные семена люцерны, подлежащие субсидированию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2216"/>
        <w:gridCol w:w="2098"/>
        <w:gridCol w:w="2393"/>
        <w:gridCol w:w="397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оригинальных семя на фактически произведенные объемы, оригинальных семян,в тоннах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Элитно-семеноводческих хозяйств на фактически приобретенные оригинальные семена, в тоннах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Элитсемхозов на фактически использованные для посева оригинальных семян собственного производства, в тоннах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Семеноводческих хозяйств 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на фактически приобретенные элитные семена, а также семхозов на фактически использованные для посева элитные семена собственного производства, в тоннах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Жанакорганский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Шиелийский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Сырдарьинский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Жалагашский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Кармакшинский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ограниченной ответственностью;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Оригинатор-производитель оригинальных семян;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Элитсемхоз- элитно-семеноводческое хозяйство;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Семхоз- семеноводческое хозяйство.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791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элитные саженцы плодово-ягодных культур и винограда, подлежащие субсидированию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803"/>
        <w:gridCol w:w="4929"/>
        <w:gridCol w:w="3765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саженцы плодово-ягодных культур, в штуках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фактически приобретенные элитные саженцы винограда, в штуках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Жанакорганский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Шиелийский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Сырдарьинский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Жалагашский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Кармакшинский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