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fd95" w14:textId="a08f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июня 2017 года № 814. Зарегистрировано Департаментом юстиции Кызылординской области 27 июня 2017 года № 5886. Утратило силу постановлением акимата Кызылординской области от 05 июля 2018 года № 1159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05.07.2018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подготовку специалистов с техническим и профессиональным, послесредним образованием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Кызылординской области от 28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послесредним образованием" (зарегистрировано в Реестре государственной регистрации нормативных правовых актов за номером 5547, опубликовано 30 июня 2016 года в газетах "Сыр бойы" и "Кызылординские вести").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Рустемова Р.Р.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2017 года № 814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407"/>
        <w:gridCol w:w="4242"/>
        <w:gridCol w:w="1260"/>
        <w:gridCol w:w="999"/>
        <w:gridCol w:w="1657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7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 (дневное обучение) местный бюджет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0101000-Дошкольное воспитание и обучение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0101033-Воспитатель дошкольных организаций со знанием английского языка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0103000-Физическая культура и спорт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0103023-Учитель физической культуры и спорта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0105000-Начальное образование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0105083-Учитель начального образования со знанием английского языка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0106000-Изобразительное искусство и черчение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0106013-Учитель изобразительного искусства и черчения основного среднего образования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0108000-Музыкальное образование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0108013-Учитель музыки в организациях дошкольного и основного среднего образования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0111000-Основное среднее образование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0111013-Учитель казахского языка и литературы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0111083-Учитель иностранного языка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0111093-Учитель информатики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0111113-Учитель математики со знанием английского языка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0111123-Учитель физики со знанием английского языка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0301000-Лечебное дело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0301023-Акушер (-ка)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0302000-Сестринское дело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0302033-Медицинская сестра общей практики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0304000-Стоматология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0304032-Гигиенист стоматологический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0306000-Фармация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0306013-Фармацевт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0401000-Библиотечное дело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0401013-Библиотекарь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0403000-Социально-культурная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художественное 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0403013-Педагог-организатор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эстрады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0404013-Преподаватель детской музыкальной школы, концертмейстер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0404023-Преподаватель детской музыкальной школы, артист (руководитель) оркестра, ансамбля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0404033-Преподаватель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0405000-Хоровое дирижирование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0405013-Преподаватель, хормейстер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0407000-Пение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0407013-Преподаватель детской музыкальной школы, артист академического пения, солист ансамбля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0407023-Преподаватель детской музыкальной школы, артист народного пения с домброй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0408000-Хореографическое искусство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0408023-Артист ансамбля танца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(по отраслям)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0502012-Радиомеханик по ремонту и обслуживанию радиоэлектронного оборудования (радио-,теле-, аудио-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0508000-Организация питания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0508022-Кондитер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(по отраслям)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0511043-Менеджер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0513032-Контролер-кассир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0513042-Агент коммерческий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0601000-Стандартизация, метрология и сертификация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0601013-Техник по стандартизации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0706000-Открытая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0706022-Помощник машиниста экскаватора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0706032-Машинист буровой установки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0706082-Машинист дробильных установок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0707000-Техническое обслуживание и ремонт 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0707042-Машинист подземных установок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0707142-Машинист компрессорных установок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0816000-Химическая технология и производство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0816022-Лаборант химического анализа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(всех наименований)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0901032-Электромонтажник по силовым сетям и электрооборудованию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0907000-Теплотехническое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0907022-Слесарь по ремонту оборудования котельных и пылеприготовительных цехов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0907033-Техник-теплотехник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1108000-Эксплуатация,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1108162-Слесарь по ремонту локомотива (тепловоза и электровоза)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1109062-Фрезеровщик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1112000-Эксплуатация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промышленности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1112032-Слесарь-ремонтник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1114012-Сварщик (всех наименований)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1114022-Газорезчик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1114042-Электрогазосварщик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1114063-Техник-механик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1119000-Холодильно-компрессорные машины и установки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1119032-Мастер по ремонту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промышленности)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1201000-Техническое обслуживание, ремонт и эксплуатация автомобильного транспорта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1201052-Менеджер автосервиса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1201062-Электрик по ремонту автомобильного электрооборудования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1202000-Организация перевозок и управление 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(по отраслям)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1202063-Техник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1203000-Организация перевозок и управление 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1203082-Оператор перевозочных документов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1211032-Швея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1211062-Портной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1211072-Модельер-закройщик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1221000-Рыбное производство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1221012-Обработчик рыбы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1224000-Производство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1224073-Техник-технолог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1227000-Печатное производство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1227103-Техник-технолог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1232000-Производство стекловолокон и стеклоизделий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1232183-Техник-технолог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1234000-Керамическое производство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1234012-Наладчик оборудования керамического производства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(по профилю)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1302023-Электромеханик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1303000-Автоматика, телемеханика и управление движением на железнодорожном транспорте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1303032-Электромонтер по обслуживанию и ремонту аппаратуры и устройств связи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1303043-Электромеханик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1304000-Вычислительная техника и программное обеспечение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1304073-Техник-электроник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1305033-Техник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и связь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1306012-Электромонтер по телекоммуникационным сетям и системам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1309000-Оптическое и электронное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1309023-Техник-электроник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1401012-Каменщик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1401032-Столяр строительный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1401102-Облицовщик-плиточник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1401182-Слесарь строительный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1401192-Электрослесарь строительный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1401252-Мастер отделочных строительных работ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1401213-Техник-строитель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1402000-Техническая эксплуатация дорожно-строительных машин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1402162-Машинист крана автомобильного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1402172-Машинист крана (крановщик)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7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санитарно-технических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1403072-Электромонтажник-наладчик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1403082-Электрогазосварщик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8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1404000-Очистные сооружения 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1404033-Техник по эксплуатации сетей и сооружений водопроводно-канализационного хозяйства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9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1405012-Слесарь по эксплуатации и ремонту газового оборудования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0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1410013-Техник-строитель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1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1412000-Производство строительных изделий и конструкций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1412093-Техник-технолог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2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1414000-Мебельное производство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1414072-Мастер столярного и мебельного производства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3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1501022-Мастер по эксплуатации и ремонту машин и механизмов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4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1504000-Фермерское хозяйство (по профилю)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1504062-Тракторист-машинист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1504072-Наладчик сельскохозяйственных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тракторов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1504092-Электромонтер по обслуживанию электрооборудования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1504102-Слесарь - ремонтник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1504113-Фермер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5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1508000-Лесное хозяйство, садово-парковое и 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1508063-Техник-технолог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6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и природоохранная деятельность (по видам)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1509043-Техник- 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1509023-Техник особо охраняемых природных территорий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7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1510000-Механизация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1510043-Техник-механик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8"/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1513032-Санитар ветеринарный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1513083-Ветеринарный фельдшер-инспектор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9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1516000-Пожарная безопасность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1516013-Инспектор пожарный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0"/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1517000-Защита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(по профилю)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1517033-Техник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