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3425" w14:textId="68a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июня 2017 года № 816. Зарегистрировано Департаментом юстиции Кызылординской области 30 июня 2017 года № 5890. Утратило силу постановлением акимата Кызылординской области от 28 августа 2020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номером 11094)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объемы субсидий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объемов субсидий по районам (в зависимости от прогнозной структуры посевных площадей приоритетных культур)" (зарегистрировано в Реестре государственной регистрации нормативных правовых актов за номером 5555, опубликовано 19 июля 2016 года в газетах "Сыр бойы" и "Кызылординские вести");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15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23 июня 2016 года №498 "Об установлении объемов субсидий по районам (в зависимости от прогнозной структуры посевных площадей приоритетных культур)" (зарегистрировано в Реестре государственной регистрации нормативных правовых актов за номером 5610, опубликовано 8 октября 2016 года в газетах "Сыр бойы" и "Кызылординские вести").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Кызылординской области Кожаниязова С.С.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2017 года № 816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Кызылординской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5337"/>
        <w:gridCol w:w="5338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  <w:bookmarkEnd w:id="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риса,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281 447,5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1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291 395,2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1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373 263,5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1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414 625,0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325 800,0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1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334 839,0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1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190 710,5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1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112 082,3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55 836,0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