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676b" w14:textId="c536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норм субсидий на 1 единицу (литр, килограмм, грамм, штук)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22 июня 2017 года № 813. Зарегистрировано Департаментом юстиции Кызылординской области 30 июня 2017 года № 5891. Утратило силу постановлением акимата Кызылординской области от 17 августа 2018 года № 1204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17.08.2018 </w:t>
      </w:r>
      <w:r>
        <w:rPr>
          <w:rFonts w:ascii="Times New Roman"/>
          <w:b w:val="false"/>
          <w:i w:val="false"/>
          <w:color w:val="ff0000"/>
          <w:sz w:val="28"/>
        </w:rPr>
        <w:t>№ 1204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сельского хозяйства Республики Казахстан от 5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за номером 13717)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средств защиты растений и нормы субсидий на 1 единицу (литр, килограмм, грамм, штук).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Кызылординской области от 23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субсидируемых видов средств защиты растений и предельных норм субсидий на 1 единицу (литр, килограмм, грамм, штук)" (зарегистрировано в Реестре государственной регистрации нормативных правовых актов за номером 5556, опубликовано 19 июля 2016 года в газетах "Сыр бойы" и "Кызылординские вести").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2017 года № 813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нормы субсидий на 1 единицу (литр, килограмм, грамм, штук)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7145"/>
        <w:gridCol w:w="2114"/>
        <w:gridCol w:w="2114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и группа гербицидов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цена гербицида (аналога), тенге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гербицида (аналога), тенге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 40%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 72%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 72%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72%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Береке 72%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 72% в.к.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дихлорфеноксиуксусная кислота, 344 г/л + дикамба, 120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г/л + флорасулам, 5,35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м.к.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820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эфиран 82%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 кислота в виде 2 - этилгексилового эфира,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2 - этилгексилового эфира,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г/л + флорасулам, 3, 7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2,4 -Д кислота в виде 2 - этилгексилового эфира,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г/л + 2 - этилгексиловый эфир дикамбы кислоты, 60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 Д кислота в виде 2 - этилгексилового эфира,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г/л + метсульфурон - метил, 600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з.б.у.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 Д кислота в виде 2 - этилгексилового эфира,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г/л + триасульфурон, 750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з.б.у.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 Д кислота в виде 2 - этилгексилового эфира,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 72%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 Д кислота в виде 2 - этилгексилового эфира,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к.к.р.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 Д кислота в виде диметиламинной соли, 344 г/л + дикамбы кислота в виде диметиламинной соли, 120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 Д кислота в виде смеси аминных солей, 550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 в.к.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 Д кислота, 410 г/л + клопиралид, 40 г/л в виде сложных 2-этилгексиловых эфиров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 Д кислота в виде малолетучих эфиров, 500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 МЦПА кислоты, в виде диметиламинной, калиевой и натриевой солей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в.р.к.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12, 5%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Бентамекс в.р.к.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5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в.р.к.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6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 с.к.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- п - метил, 108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6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6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Галомекс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6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6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6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6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кислоты, 160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7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 в.р.к.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7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7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7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Дефолт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7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7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Пилараунд,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7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7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36%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7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7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360 36%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8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8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8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8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8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8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8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8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54%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8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8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9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9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9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9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540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9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9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9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в.р.к.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9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9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9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10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75%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10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10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10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калиевой соли, 480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10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изопропиламинной соли, 360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10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10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г/л + хлорсульфурон кислоты, 22,2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10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 4 д, 357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10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10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11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11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 - метил, 28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11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11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11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11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г/л + дикамба, 124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11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11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860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11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11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М-4Х 750 75 % в.р.к.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12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 в.к.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12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 в.р.к.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12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4,8 % в.р.к.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12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12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12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12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в.г.р.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12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12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12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 в.к.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13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в.к.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 - этил, 150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13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г/кг + тиенкарбазон - метил, 22, 5 г/кг + мефенпир - диэтил - антидот, 135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13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Иодосульфурон - метил - натрия, 25 г/л + амидосульфурон, 100 г/л + мефенпир - диэтил - антидот 250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13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Амиомекс плюс м.д.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13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м.д.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13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- п - метил, 80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13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мас.к.э.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13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13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13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 240 г/л + клоквинтоцет - мексил 60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14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14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э.м.в.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14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14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 э.м.в.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14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14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14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14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14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14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Хломекс 48%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15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к.к.р.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15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300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15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15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15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15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bookmarkEnd w:id="15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bookmarkEnd w:id="15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bookmarkEnd w:id="15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15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16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16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16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bookmarkEnd w:id="16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bookmarkEnd w:id="16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м.д.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  <w:bookmarkEnd w:id="16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к.с.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  <w:bookmarkEnd w:id="16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40% к.c.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  <w:bookmarkEnd w:id="16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  <w:bookmarkEnd w:id="16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к.к.р.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  <w:bookmarkEnd w:id="16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к.н.э.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  <w:bookmarkEnd w:id="17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 к.с.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17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к.с.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17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bookmarkEnd w:id="17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14 301,15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17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с.п.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  <w:bookmarkEnd w:id="17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с.п.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  <w:bookmarkEnd w:id="17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 70% с.п.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  <w:bookmarkEnd w:id="17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г/кг + трибенурон - метил, 450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  <w:bookmarkEnd w:id="17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  <w:bookmarkEnd w:id="17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  <w:bookmarkEnd w:id="18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  <w:bookmarkEnd w:id="18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 с.п.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  <w:bookmarkEnd w:id="18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  <w:bookmarkEnd w:id="18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в.д.г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  <w:bookmarkEnd w:id="18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с.п.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  <w:bookmarkEnd w:id="18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  <w:bookmarkEnd w:id="18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  <w:bookmarkEnd w:id="18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с.п.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  <w:bookmarkEnd w:id="18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  <w:bookmarkEnd w:id="18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стар, 60%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  <w:bookmarkEnd w:id="19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  <w:bookmarkEnd w:id="19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  <w:bookmarkEnd w:id="19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  <w:bookmarkEnd w:id="19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  <w:bookmarkEnd w:id="19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с.п.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  <w:bookmarkEnd w:id="19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 60% с.п.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  <w:bookmarkEnd w:id="19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28 567,83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70 г/кг + тифенсульфурон - метил, 680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  <w:bookmarkEnd w:id="19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в.д.г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в форме диметиламинной соли, 750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  <w:bookmarkEnd w:id="19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 в.р.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г/л + клопиралид, 100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  <w:bookmarkEnd w:id="19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125 357,00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  <w:bookmarkEnd w:id="20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125 357,00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 - метил, 125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  <w:bookmarkEnd w:id="20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  <w:bookmarkEnd w:id="20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  <w:bookmarkEnd w:id="20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  <w:bookmarkEnd w:id="20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  <w:bookmarkEnd w:id="20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7 674,85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  <w:bookmarkEnd w:id="20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  <w:bookmarkEnd w:id="20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  <w:bookmarkEnd w:id="20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  <w:bookmarkEnd w:id="20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  <w:bookmarkEnd w:id="21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  <w:bookmarkEnd w:id="21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м.д.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г/л + МЦПА, 350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  <w:bookmarkEnd w:id="21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в.р.к.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  <w:bookmarkEnd w:id="21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- антидот,90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  <w:bookmarkEnd w:id="21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м.д.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г/л + пирибензоксим, 20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  <w:bookmarkEnd w:id="21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  <w:bookmarkEnd w:id="21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Адмирал с.к.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  <w:bookmarkEnd w:id="21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 с.к.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  <w:bookmarkEnd w:id="21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 с.к.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  <w:bookmarkEnd w:id="21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 с.п.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  <w:bookmarkEnd w:id="22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  <w:bookmarkEnd w:id="22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  <w:bookmarkEnd w:id="22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в.р.п.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  <w:bookmarkEnd w:id="22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  <w:bookmarkEnd w:id="22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с.т.с.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  <w:bookmarkEnd w:id="22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г/л + тербутилазин 187,5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  <w:bookmarkEnd w:id="22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к.с.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  <w:bookmarkEnd w:id="22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  <w:bookmarkEnd w:id="22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  <w:bookmarkEnd w:id="22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 680 г/кг + метсульфурон - метил 70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  <w:bookmarkEnd w:id="23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с.т.с.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метила, 164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115 552,00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  <w:bookmarkEnd w:id="23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115 552,00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  <w:bookmarkEnd w:id="23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с.т.с.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  <w:bookmarkEnd w:id="23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Коммандер,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  <w:bookmarkEnd w:id="23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75% с.т.с.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  <w:bookmarkEnd w:id="23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261 г/кг + метсульфурон - метил, 391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  <w:bookmarkEnd w:id="23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г/кг + тифенсульфурон - метил, 375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  <w:bookmarkEnd w:id="23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  <w:bookmarkEnd w:id="23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  <w:bookmarkEnd w:id="23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г/кг + тифенсульфурон - метил, 250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  <w:bookmarkEnd w:id="24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  <w:bookmarkEnd w:id="24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  <w:bookmarkEnd w:id="24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с.т.с.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38 827,00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  <w:bookmarkEnd w:id="24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  <w:bookmarkEnd w:id="24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75% с.т.с.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  <w:bookmarkEnd w:id="24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  <w:bookmarkEnd w:id="24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  <w:bookmarkEnd w:id="24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  <w:bookmarkEnd w:id="24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  <w:bookmarkEnd w:id="24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  <w:bookmarkEnd w:id="25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 75%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  <w:bookmarkEnd w:id="25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  <w:bookmarkEnd w:id="25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  <w:bookmarkEnd w:id="25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  <w:bookmarkEnd w:id="25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 с.т.с.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  <w:bookmarkEnd w:id="25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  <w:bookmarkEnd w:id="25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Трифлуралин, 480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  <w:bookmarkEnd w:id="25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Трифлюр 48 %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 - п - этил, 100 г/л + клоквинтосет - мексил (антидот), 27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  <w:bookmarkEnd w:id="25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  <w:bookmarkEnd w:id="25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э.м.в.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  <w:bookmarkEnd w:id="26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7,5% э.м.в.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прапаргил, 90 г/л + клоквинтоцет - мексил, 72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  <w:bookmarkEnd w:id="26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 э.м.в.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  <w:bookmarkEnd w:id="26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э.м.в.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  <w:bookmarkEnd w:id="26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клоквинтосет - мексил (антидот), 20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  <w:bookmarkEnd w:id="26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э.м.в.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клоквинтоцет - мексил (антидот), 30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  <w:bookmarkEnd w:id="26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мефенпир - диэтил (антидот), 27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  <w:bookmarkEnd w:id="26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  <w:bookmarkEnd w:id="26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  <w:bookmarkEnd w:id="26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27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  <w:bookmarkEnd w:id="26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30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  <w:bookmarkEnd w:id="27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  <w:bookmarkEnd w:id="27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  <w:bookmarkEnd w:id="27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  <w:bookmarkEnd w:id="27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 э.м.в.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  <w:bookmarkEnd w:id="27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 12%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- диэтил (антидот), 33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  <w:bookmarkEnd w:id="27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  <w:bookmarkEnd w:id="27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клохинтоцет-мексил (антидот), 47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  <w:bookmarkEnd w:id="27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пропаргил, 90 г/л + клоквинтоцет - мексил, 60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  <w:bookmarkEnd w:id="27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40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  <w:bookmarkEnd w:id="27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  <w:bookmarkEnd w:id="28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э.м.в.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 - этил (антидот), 35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  <w:bookmarkEnd w:id="28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64 г/л + йодосульфурон - метил, 8 г/л + мефенпир - диэтил (антидот), 24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  <w:bookmarkEnd w:id="28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голд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клоквинтосет - мексил - антидот, 34, 5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  <w:bookmarkEnd w:id="28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 э.м.в.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  <w:bookmarkEnd w:id="28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в.э.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клоквинтоцет-мексил, 35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  <w:bookmarkEnd w:id="28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  <w:bookmarkEnd w:id="28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нафталевый ангидрид (антидот), 125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  <w:bookmarkEnd w:id="28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 э.м.в.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70 г/л + фенхлоразол (антидот),70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  <w:bookmarkEnd w:id="28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Ластик, э.м.в.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клодинафоп - пропаргил, 24 г/л + мефенпир - диэтил, 30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  <w:bookmarkEnd w:id="28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микроэмульсия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пропагил, 45 г/л + клоквинтосет - мексил, 34, 5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  <w:bookmarkEnd w:id="29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  <w:bookmarkEnd w:id="29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  <w:bookmarkEnd w:id="29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пропаргил, 60 г/л + клоквинтосет - мексил, 40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  <w:bookmarkEnd w:id="29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м.к.э.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Флуазиафоп - п - бутил 150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  <w:bookmarkEnd w:id="29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  <w:bookmarkEnd w:id="29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  <w:bookmarkEnd w:id="29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  <w:bookmarkEnd w:id="29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  <w:bookmarkEnd w:id="29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г/л + иодосульфурон - метил - натрия, 1, 0 г/л + тиенкарбазон - метил, 10 г/л + ципросульфид - антидот, 15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  <w:bookmarkEnd w:id="29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м.д.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  <w:bookmarkEnd w:id="30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  <w:bookmarkEnd w:id="30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  <w:bookmarkEnd w:id="30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  <w:bookmarkEnd w:id="30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  <w:bookmarkEnd w:id="30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мас.к.э.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  <w:bookmarkEnd w:id="30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  <w:bookmarkEnd w:id="30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  <w:bookmarkEnd w:id="30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м.д.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  <w:bookmarkEnd w:id="30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мас.к.э.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п - этил, 50, 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  <w:bookmarkEnd w:id="30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Квизамекс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  <w:bookmarkEnd w:id="31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к.с.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 4 - Д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  <w:bookmarkEnd w:id="31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 40%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 - метил, 333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  <w:bookmarkEnd w:id="31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в.д.г.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  <w:bookmarkEnd w:id="31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 10 %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  <w:bookmarkEnd w:id="31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с.п.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десмедифам, 70 г/л + фенмедифам, 90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  <w:bookmarkEnd w:id="31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фенмедифам, 91 г/л + десмедифам, 71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  <w:bookmarkEnd w:id="31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 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  <w:bookmarkEnd w:id="31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мас.к.э.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4 475,00</w:t>
            </w:r>
          </w:p>
        </w:tc>
      </w:tr>
    </w:tbl>
    <w:bookmarkStart w:name="z49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Расшифровка аббревиатур:</w:t>
      </w:r>
    </w:p>
    <w:bookmarkEnd w:id="3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72"/>
        <w:gridCol w:w="5828"/>
      </w:tblGrid>
      <w:tr>
        <w:trPr>
          <w:trHeight w:val="30" w:hRule="atLeast"/>
        </w:trPr>
        <w:tc>
          <w:tcPr>
            <w:tcW w:w="6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г/кг - грамм/килограмм; </w:t>
            </w:r>
          </w:p>
          <w:bookmarkEnd w:id="319"/>
        </w:tc>
        <w:tc>
          <w:tcPr>
            <w:tcW w:w="5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с.к.- суспензионный концентрат;</w:t>
            </w:r>
          </w:p>
        </w:tc>
      </w:tr>
      <w:tr>
        <w:trPr>
          <w:trHeight w:val="30" w:hRule="atLeast"/>
        </w:trPr>
        <w:tc>
          <w:tcPr>
            <w:tcW w:w="6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 - грамм/литр;</w:t>
            </w:r>
          </w:p>
          <w:bookmarkEnd w:id="320"/>
        </w:tc>
        <w:tc>
          <w:tcPr>
            <w:tcW w:w="5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в.к.- водный концентрат;</w:t>
            </w:r>
          </w:p>
        </w:tc>
      </w:tr>
      <w:tr>
        <w:trPr>
          <w:trHeight w:val="30" w:hRule="atLeast"/>
        </w:trPr>
        <w:tc>
          <w:tcPr>
            <w:tcW w:w="6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с.т.с. - сухая текучая суспензия;</w:t>
            </w:r>
          </w:p>
          <w:bookmarkEnd w:id="321"/>
        </w:tc>
        <w:tc>
          <w:tcPr>
            <w:tcW w:w="5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к.с.- концентрат суспензии;</w:t>
            </w:r>
          </w:p>
        </w:tc>
      </w:tr>
      <w:tr>
        <w:trPr>
          <w:trHeight w:val="30" w:hRule="atLeast"/>
        </w:trPr>
        <w:tc>
          <w:tcPr>
            <w:tcW w:w="6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(кг) - литр (килограмм); </w:t>
            </w:r>
          </w:p>
          <w:bookmarkEnd w:id="322"/>
        </w:tc>
        <w:tc>
          <w:tcPr>
            <w:tcW w:w="5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э.м.в.- эмульсия масляно-водная;</w:t>
            </w:r>
          </w:p>
        </w:tc>
      </w:tr>
      <w:tr>
        <w:trPr>
          <w:trHeight w:val="30" w:hRule="atLeast"/>
        </w:trPr>
        <w:tc>
          <w:tcPr>
            <w:tcW w:w="6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м.д. - масляная дисперсия; </w:t>
            </w:r>
          </w:p>
          <w:bookmarkEnd w:id="323"/>
        </w:tc>
        <w:tc>
          <w:tcPr>
            <w:tcW w:w="5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в.г. - водорастворимые гранулы; </w:t>
            </w:r>
          </w:p>
        </w:tc>
      </w:tr>
      <w:tr>
        <w:trPr>
          <w:trHeight w:val="30" w:hRule="atLeast"/>
        </w:trPr>
        <w:tc>
          <w:tcPr>
            <w:tcW w:w="6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м.к.э. - микрокапсулированная эмульсия;</w:t>
            </w:r>
          </w:p>
          <w:bookmarkEnd w:id="324"/>
        </w:tc>
        <w:tc>
          <w:tcPr>
            <w:tcW w:w="5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с.э. - суспензионная эмульсия;</w:t>
            </w:r>
          </w:p>
        </w:tc>
      </w:tr>
      <w:tr>
        <w:trPr>
          <w:trHeight w:val="30" w:hRule="atLeast"/>
        </w:trPr>
        <w:tc>
          <w:tcPr>
            <w:tcW w:w="6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к.н.э. - концентрат наноэмульсии;</w:t>
            </w:r>
          </w:p>
          <w:bookmarkEnd w:id="325"/>
        </w:tc>
        <w:tc>
          <w:tcPr>
            <w:tcW w:w="5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с.п.- смачивающийся порошок;</w:t>
            </w:r>
          </w:p>
        </w:tc>
      </w:tr>
      <w:tr>
        <w:trPr>
          <w:trHeight w:val="30" w:hRule="atLeast"/>
        </w:trPr>
        <w:tc>
          <w:tcPr>
            <w:tcW w:w="6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в.р.- водный раствор; </w:t>
            </w:r>
          </w:p>
          <w:bookmarkEnd w:id="326"/>
        </w:tc>
        <w:tc>
          <w:tcPr>
            <w:tcW w:w="5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к.э.- концентрат эмульсии; </w:t>
            </w:r>
          </w:p>
        </w:tc>
      </w:tr>
      <w:tr>
        <w:trPr>
          <w:trHeight w:val="30" w:hRule="atLeast"/>
        </w:trPr>
        <w:tc>
          <w:tcPr>
            <w:tcW w:w="6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в.р.к.- водорастворимый концентрат; </w:t>
            </w:r>
          </w:p>
          <w:bookmarkEnd w:id="327"/>
        </w:tc>
        <w:tc>
          <w:tcPr>
            <w:tcW w:w="5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- масляный концентрат;</w:t>
            </w:r>
          </w:p>
        </w:tc>
      </w:tr>
      <w:tr>
        <w:trPr>
          <w:trHeight w:val="30" w:hRule="atLeast"/>
        </w:trPr>
        <w:tc>
          <w:tcPr>
            <w:tcW w:w="6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в.д.г.- водно-диспергируемые гранулы; </w:t>
            </w:r>
          </w:p>
          <w:bookmarkEnd w:id="328"/>
        </w:tc>
        <w:tc>
          <w:tcPr>
            <w:tcW w:w="5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к.к.р. – концентрат коллоидного раствора;</w:t>
            </w:r>
          </w:p>
        </w:tc>
      </w:tr>
      <w:tr>
        <w:trPr>
          <w:trHeight w:val="30" w:hRule="atLeast"/>
        </w:trPr>
        <w:tc>
          <w:tcPr>
            <w:tcW w:w="6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з.б.у. – заводская бинарная упаковка;</w:t>
            </w:r>
          </w:p>
          <w:bookmarkEnd w:id="329"/>
        </w:tc>
        <w:tc>
          <w:tcPr>
            <w:tcW w:w="5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мас.к.э. – масляной концентрат эмульсии;</w:t>
            </w:r>
          </w:p>
        </w:tc>
      </w:tr>
      <w:tr>
        <w:trPr>
          <w:trHeight w:val="30" w:hRule="atLeast"/>
        </w:trPr>
        <w:tc>
          <w:tcPr>
            <w:tcW w:w="6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в.р.п.- водорастворимый порошок;</w:t>
            </w:r>
          </w:p>
          <w:bookmarkEnd w:id="330"/>
        </w:tc>
        <w:tc>
          <w:tcPr>
            <w:tcW w:w="5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в.г.р. – водно-гликолевый раствор;</w:t>
            </w:r>
          </w:p>
        </w:tc>
      </w:tr>
      <w:tr>
        <w:trPr>
          <w:trHeight w:val="30" w:hRule="atLeast"/>
        </w:trPr>
        <w:tc>
          <w:tcPr>
            <w:tcW w:w="6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в.э. – водная эмульсия;</w:t>
            </w:r>
          </w:p>
          <w:bookmarkEnd w:id="331"/>
        </w:tc>
        <w:tc>
          <w:tcPr>
            <w:tcW w:w="5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- процент.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