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6dd2" w14:textId="5376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31 июля 2017 года № 846. Зарегистрировано Департаментом юстиции Кызылординской области 24 августа 2017 года № 5947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постановление акимата Кызылординской области от 15 февраля 2017 году </w:t>
      </w:r>
      <w:r>
        <w:rPr>
          <w:rFonts w:ascii="Times New Roman"/>
          <w:b w:val="false"/>
          <w:i w:val="false"/>
          <w:color w:val="000000"/>
          <w:sz w:val="28"/>
        </w:rPr>
        <w:t>№ 712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социальной защищенности спортсменов Кызылординской области в 2017 году" (зарегистрировано в Реестре государственной регистрации нормативных правовых актов за номером 5746, опубликовано 18 марта 2017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Рустемова Р.Р.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"31" июля 2017 года № 846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5"/>
        <w:gridCol w:w="1524"/>
        <w:gridCol w:w="3271"/>
      </w:tblGrid>
      <w:tr>
        <w:trPr>
          <w:trHeight w:val="30" w:hRule="atLeast"/>
        </w:trPr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  <w:bookmarkEnd w:id="6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Летние, зимние Олимпийские, Паралимпийские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Летние, зимние Сурдлимпийские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олимпийским, паралимпийским видам спорта) среди взрослых</w:t>
            </w:r>
          </w:p>
          <w:bookmarkEnd w:id="9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неолимпийским видам спорта) среди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Азиатские, Параазиатские игры, Паралимпийские, Сурдлимпийские игры, Всемирная универсиада</w:t>
            </w:r>
          </w:p>
          <w:bookmarkEnd w:id="11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юношеские Олимпийские игры</w:t>
            </w:r>
          </w:p>
          <w:bookmarkEnd w:id="12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олимпийским, паралимпийским видам спорта) среди взрослых</w:t>
            </w:r>
          </w:p>
          <w:bookmarkEnd w:id="13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неолимпийским видам спорта) среди взрослых</w:t>
            </w:r>
          </w:p>
          <w:bookmarkEnd w:id="14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Мира, Чемпионат Мира вооруженных сил (по олимпийским видам спорта)</w:t>
            </w:r>
          </w:p>
          <w:bookmarkEnd w:id="15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 видам спорта) среди молодежи</w:t>
            </w:r>
          </w:p>
          <w:bookmarkEnd w:id="16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неолимпийским видам спорта) среди молодежи</w:t>
            </w:r>
          </w:p>
          <w:bookmarkEnd w:id="17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 видам спорта) среди молодежи, юношей</w:t>
            </w:r>
          </w:p>
          <w:bookmarkEnd w:id="18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неолимпийским видам спорта) среди молодежи, юношей</w:t>
            </w:r>
          </w:p>
          <w:bookmarkEnd w:id="19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Казахстан, летние, зимние Спартакиады Республики Казахстан (по олимпийским видам спорта), Паралимпийские, Сурдлимпийские игры Республики Казахстан</w:t>
            </w:r>
          </w:p>
          <w:bookmarkEnd w:id="20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Молодежные игры, Чемпионат Республики Казахстан (по олимпийским видам спорта) среди молодежи</w:t>
            </w:r>
          </w:p>
          <w:bookmarkEnd w:id="21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