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4086" w14:textId="04a4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21 августа 2017 года № 863. Зарегистрировано Департаментом юстиции Кызылординской области 13 сентября 2017 года № 5962.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"21" августа 2017 года № 863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психолого-медико-педагогические консультации (далее -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утвержденного приказом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за № 15317) (далее - стандарт);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обращение услугополучателя (либо его представителя по нотариально заверенной доверенности (далее – его представитель) к услугодателю.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 услугодателя регистрирует и предоставляет документы руководителю услугодателя (не более пятнадцати минут);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(далее - в случае предоставления неполного пакета документов) услугодатель отказывает в приеме заявления (не более пятнадцати минут);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специалистам услугодателя (не более десяти минут);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услугодателя рассматривают документы и консультируют услугополучателя либо его представителя, подготавливают и предоставляют направление руководителю услугодателя (не более сорока минут);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направление статисту услугодателя (не более десяти минут);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 услугодателя регистрирует и выдает направление услугополучателю либо его представителю (не более пятнадцати минут).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638"/>
        <w:gridCol w:w="2159"/>
        <w:gridCol w:w="1363"/>
        <w:gridCol w:w="1842"/>
        <w:gridCol w:w="1363"/>
        <w:gridCol w:w="136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услугодателя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 услугодателя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(действий) и их описание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либо в случае предоставления неполного пакета документов отказывает в приеме заявления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рассматривают документы и консультируют услугополучателя либо его представителя, подготавливают направление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направление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услугодателя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предоставляют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статисту услугодателя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направление услугополучателю либо его представителю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минут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обозночения: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