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87e6" w14:textId="9568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апреля 2017 года №759 "О субсидировании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сентября 2017 года № 884. Зарегистрировано Департаментом юстиции Кызылординской области 6 октября 2017 года № 5984.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Заместителя Премьер-Министра Республики Казахстан –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15360) и письмом Министерства сельского хозяйства Республики Казахстан от 25 августа 2017 года № 3-1-9/22050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номером 5800, опубликовано 26 апреля 2017 года в Эталонном контрольном банке нормативных правовых актов Республики Казахстан 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нормативы, а также объемы субсидий по направлениям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"28" сентября 2017 года № 884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"12" апреля 2017 года №759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Нормативы, а также объемы субсидий по направлениям субсидирования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4896"/>
        <w:gridCol w:w="2123"/>
        <w:gridCol w:w="1812"/>
        <w:gridCol w:w="2438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Мясное скотоводство </w:t>
            </w:r>
          </w:p>
          <w:bookmarkEnd w:id="7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356470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6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заготовка молока*: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Скотоводство</w:t>
            </w:r>
          </w:p>
          <w:bookmarkEnd w:id="27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затрат откорма бычков*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3000 голов фактического откорма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2500 голов фактического откорма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2000 голов фактического откорма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2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1500 голов фактического откорма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3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1000 голов фактического откорма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4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голов фактического откорма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5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племенных быков-производителей мясных, молочных и молочно-мясных пород в общественных и товарных стадах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Овцеводство </w:t>
            </w:r>
          </w:p>
          <w:bookmarkEnd w:id="38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79501,5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5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46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ягнятины*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Коневодство </w:t>
            </w:r>
          </w:p>
          <w:bookmarkEnd w:id="47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9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1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Верблюдоводство </w:t>
            </w:r>
          </w:p>
          <w:bookmarkEnd w:id="52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верблюжьего молока, в том числе для сельскохозяйственных кооперативов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6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Кормопроизводство </w:t>
            </w:r>
          </w:p>
          <w:bookmarkEnd w:id="57"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1317439</w:t>
            </w:r>
          </w:p>
        </w:tc>
      </w:tr>
    </w:tbl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- при выделении дополнительных бюджетных средств из местного бюджета или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 сельского хозяйства РК.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