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e466" w14:textId="263e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7 октября 2016 года № 599 "Об определении юридических лиц по консультативному сопровождению концессионных проектов и местных проектов государственно-частного партнерства"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сентября 2017 года № 886. Зарегистрировано Департаментом юстиции Кызылординской области 10 октября 2017 года № 5989.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государственно-частном партнерстве"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 599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юридических лиц по консультативному сопровождению концессионных проектов и местных проектов государственно-частного партнерства" (зарегистрировано в Реестре государственной регистрации нормативных правовых актов за номером 5636, опубликовано 9 ноября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Определить товарищество с ограниченной ответственностью "Kazakhstan Project Preparation Fund", товарищество с ограниченной ответственностью "Региональный центр государственно-частного партнерства Кызылординской области" и акционерное общество "Казахстанский центр государственно-частного партнерства" юридическими лицами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консультативному сопровождению концессионных проектов;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консультативному сопровождению местных проектов государственно-частного партнерства.".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Искакова К.Д.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