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c0e" w14:textId="5d6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сентября 2015 года № 151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сентября 2017 года № 885. Зарегистрировано Департаментом юстиции Кызылординской области 17 октября 2017 года № 5997. Утратило силу постановлением акимата Кызылординской области от 18 марта 2019 года № 1351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постановление акимата Кызылординской области от 9 сентября 2015 года № 151 "Об утверждении регламентов государственных услуг" (зарегистрировано в Реестре государственной регистрации нормативных правовых актов за номером 5150, опубликовано 3 октября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"28" сентября 2017 года № 885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сентября 2015 года №151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- управление).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субсидировании по направлению повышения продуктивности и качества продукции животноводства через: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канцелярию услугодателя;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(далее - портал).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по направлению развития племенного животноводства через единую информационную базу селекционной и племенной работы www.plem.kz (далее – ИАС).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электронная (частично автоматизированная) и (или)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животноводства"" (зарегистрирован в Реестре государственной регистрации нормативных правовых актов за номером 11284) (далее – стандарт) (далее – уведомление о субсидировании)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перечнем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либо направление запроса в форме электронного документа через портал.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субсидировании по направлению повышения продуктивности и качества продукции животноводства: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заявку, выдает услугополучателю копию заявки с отметкой о регистрации в канцелярии услугодателя с указанием даты и времени приема документов (далее – копия заявки) и предоставляет документы руководителю услугодателя (не более тридцати минут);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заявку исполнителю услугодателя (не более тридцати минут);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регистрирует заявку в специальном прошнурованном, пронумерованном и скрепленном печатью журнале (далее - журнал), проверяет заявку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утвержденным приказом Заместителя Премьера-Министра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номером 14813) (далее - Правила), при необходимости осуществляет выезд на место деятельности услугополучателя. В случае выявления несоответствия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возвращается услугополучателю с сопроводительным письмом с мотивированным обоснованием всех несоответствий (в течение пяти рабочих дней);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соответствия заявки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исполнитель услугодателя составляет сводный акт по району (далее – сводный акт) и направляет утвержденный сводный акт и электронную копию справки банка второго уровня или Национального оператора почты о наличии текущего счета (далее - справка банка о наличии текущего счета) в управление (в течение одного рабочего дня);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управления регистрирует и предоставляет документы и сводный акт руководителю управления (не более тридцати минут);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управления рассматривает и направляет документы и сводный акт исполнителю управления (не более тридцати минут);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исполнитель управления регистрирует сводные акты в журнал регистрации сводных актов по направлению субсидирования повышения продуктивности и качества продукции животноводства (далее - журнал), рассматривает на предмет наличия и полноты всех данных, в случае установления несоответствия возвращает услугодателю на доработку с указанием причин возврата (далее – возврат на доработку) (в течение трех рабочих дней);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исполнитель услугодателя повторно предоставляет в управление исправленный и дополненный сводный акт, в случае невозможности - возвращает документы услугополучателю с письменным указанием причин возврата (в течение двух рабочих дней);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исполнитель управления в случае соответствия данных с учетом приоритетности направлений, хронологии поступления сводных актов составляет сводный акт по области с указанием объемов причитающихся субсидий (в течение двух рабочих дней);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управление подготавливает и направляет платежные счета в территориальное подразделение казначейства для перечисления причитающихся бюджетных субсидий на банковский счет услугополучателя (в течение одного рабочего дня);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исполнитель управления подготавливает и направляет услугодателю информацию по итогам рассмотрения заявок услугополучателей по направлениям на повышение продуктивности и качества продукции животноводства (в течение двух рабочих дней);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исполнитель услугодателя согласно информации по итогам рассмотрения заявок, регистрирует и выдает услугополучателю уведомление о субсидировании (в день получения информации).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управления.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(не более пятнадцати минут);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рассматривает и направляет документы исполнителю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более тридцати минут);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регистрирует заявки в специальном прошнурованном, пронумерованном и скрепленном печатью журнале (далее - журнал), проверяет заявку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утвержденным приказом Заместителя Премьера-Министра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номером 14813) (далее – Правила), при необходимости осуществляет выезд на место деятельности услугополучателя. В случае выявления несоответствия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возвращается услугополучателю с сопроводительным письмом с мотивированным обоснованием всех несоответствий (в течение пяти рабочих дней);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соответствия заявки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исполнитель услугодателя составляет сводный акт по району (далее – сводный акт) и направляет утвержденный сводный акт и электронную копию справки банка второго уровня или Национального оператора почты о наличии текущего счета (далее - справка банка о наличии текущего счета) и предоставляет в управление (в течение одного рабочего дня);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управления регистрирует и предоставляет документы и сводный акт руководителю управления (не более тридцати минут);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рассматривает и направляет документы и сводный акт исполнителю управления (не более тридцати минут);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исполнитель управления регистрирует сводные акты в журнал регистрации сводных актов по направлению субсидирования повышения продуктивности и качества продукции животноводства (далее - журнал), рассматривает на предмет наличия и полноты всех данных, в случае установления несоответствия возвращает сводный акт на доработку услугодателю с указанием причин возврата (далее – возврат на доработку) (в течение трех рабочих дней);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исполнитель услугодателя повторно предоставляет в управление исправленный и дополненный сводный акт, в случае невозможности - возвращает документы услугополучателю с письменным указанием причин возврата (в течение двух рабочих дней);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исполнитель управления в случае соответствия сводного акта с учетом приоритетности направлений, хронологии поступления сводных актов составляет сводный акт по области с указанием объемов причитающихся субсидий (в течение двух рабочих дней);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управление подготавливает платежные счета для перечисления причитающихся бюджетных субсидий на банковский счет услугополучателя и направляет в территориальное подразделение казначейства (в течение одного рабочего дня);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исполнитель управления подготавливает и направляет услугодателю информацию по итогам рассмотрения заявок услугополучателей по направлениям на повышение продуктивности и качества продукции животноводства (в течение двух рабочих дней);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исполнитель услугодателя, согласно информации по итогам рассмотрение заявок, регистрирует и направляет в Государственную корпорацию уведомление о субсидировании (в день получения информации);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работник Государственной корпорации регистрирует и выдает услугополучателю либо его представителю по нотариально заверенной доверенности (далее – его представитель) уведомление о субсидировании (не более пятнадцати минут).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(далее – электронный запрос), удостоверенный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исполнитель услугодателя принимает электронный запрос и в "личном кабинете" услугополучателя отображается статус о принятии электронного запроса с указанием даты получения результата государственной услуги (не более пятнадцати минут);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после принятия электронного запроса,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согласно информации по итогам рассмотрения заявок направляет в "личный кабинет" услугополучателя уведомление о субсидировании (не более пятнадцати минут).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ИАС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ИАС, его длительность: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субсидировании по направлению развития племенного животноводства: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посредством ИАС услугодателю;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проверяет полученную заявку посредством ИАС на полноту указываемых данных, а также на соответствие критериям и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Премьера-Министра Республики Казахстан-Министра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номером 14813) (далее - Правила), и распечатывает сверку данных ИАС и базы данных по идентификации сельскохозяйственных животных (далее – ИСЖ). В случае выявления неполноты указываемых данных или несоответствия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на получение субсидий возвращается посредством ИАС услугополучателю с мотивированным обоснованием всех несоответствий (в течение двух рабочих дней);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заявки критериям и требованием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исполнитель услугодателя выезжает с рабочей группой в хозяйства для сверки заявки на соответствие критериям и требованиям Правил и по результатам выезда составляет акт сверки. В случае выявления несоответствия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возвращается посредством ИАС услугополучателю с мотивированным обоснованием всех несоответствий, в случае соответствия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направляет заявку посредством ИАС в управление с прикреплением электронной копии акта сверки (в течение шести рабочих дней);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управления с момента поступление заявок проверяет заявку на полноту указываемых данных и в случае соответствия направляет услугополучателю уведомление об одобрении заявки посредством ИАС. В случае выявления неполноты указываемых данных или неверного составления акта сверки, заявку возвращает посредством ИАС услугодателю на доработку с мотивированным обоснованием всех несоответствий (в течение двух рабочих дней);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исполнитель услугодателя в случае возврата по причине неверного составления акта сверки повторно вносит в управление доработанный акт посредством ИАС, в случае возврата по причине выявления неполноты данных в заявке, возвращает заявку услугополучателю посредством ИАС с мотивированным обоснованием всех несоответствий (в течение одного рабочего дня);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управления с момента одобрения заявки с учетом приоритетности направлений, а также хронологии поступления заявок на получение субсидий формирует сводный акт по области и направляет на оплату (в течение двух рабочих дней);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управление подготавливает, направляет платежные счета в территориальное подразделение казначейства для перечисления причитающихся бюджетных субсидий на банковский счет услугополучателя и направляет услугополучателю посредством ИАС уведомление о субсидировании (в течение двух рабочих дней);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управления размещает в ИАС сведения о полученных субсидиях по направлениям развития племенного животноводства со дня выплаты субсидий услугополучателю (в течение двух рабочих дней).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167"/>
        <w:gridCol w:w="811"/>
        <w:gridCol w:w="622"/>
        <w:gridCol w:w="3841"/>
        <w:gridCol w:w="3084"/>
        <w:gridCol w:w="812"/>
        <w:gridCol w:w="623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заявку и выдает услугополучателю копию заявки 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заявку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заявку в журнале, проверяет соответствие требованиям, указанным в Правилах, при необходимости осуществляет выезд на место деятельности услугополучателя. В случае выявления несоответствия требованиям Правил, заявка возвращается услугополучателю с сопроводительным письмом с мотивированным обоснованием всех несоответствий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заявки критериям и требованиям, указанным в Правилах, составляет сводный акт, утвержденный сводный акт и электронную копию справки банка о наличии текущего счета и предоставляет в управление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сводный акт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сводный акт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заявку руководителю услугодателя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управления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055"/>
        <w:gridCol w:w="1220"/>
        <w:gridCol w:w="1938"/>
        <w:gridCol w:w="2207"/>
        <w:gridCol w:w="1489"/>
        <w:gridCol w:w="1758"/>
        <w:gridCol w:w="1311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рассматривает сводный акт на предмет наличия и полноты всех данных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повторно предоставляет исправленный и дополненный сводный акт в управление, в случае невозможности возвращает документы услугополучателю с письменным указанием причин возврата 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данных с учетом приоритетности направлений и хронологии поступленных сводных актов, составляет сводный акт по области с указанием объемов причитающихся субсидий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платежные счета в территориальное подразделение казначейства для перечисления причитающихся бюджетных субсидий на банковский счет услугополучателя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информацию по итогам рассмотрения заявок услугополучателей по направлениям на повышение продуктивности и качества продукции животноводства и направляет услугодателю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информации по итогам рассмотрения заявок, регистрирует и выдает услугополучателю уведомление 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несоответствия возвращает на доработку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получения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819"/>
        <w:gridCol w:w="603"/>
        <w:gridCol w:w="1688"/>
        <w:gridCol w:w="522"/>
        <w:gridCol w:w="522"/>
        <w:gridCol w:w="3225"/>
        <w:gridCol w:w="2431"/>
        <w:gridCol w:w="523"/>
        <w:gridCol w:w="524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заявку в журнале, проверяет соответствие требованиям, указанным в Правилах, при необходимости осуществляет выезд на место деятельности услугополучателя. В случае выявления несоответствия требованиям Правил, заявка возвращается услугополучателю с сопроводительным письмом с мотивированным обоснованием всех несоответствий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критериям и требованиям, указанным в правилах составляет сводный акт, утвержденный сводный акт и электронную копию справки банка о наличии текущего счета и предоставляет в управление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сводный акт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сводный акт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расписку о приеме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управления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дня, день приема документов не входит в срок оказания государственной услуги)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895"/>
        <w:gridCol w:w="1124"/>
        <w:gridCol w:w="1786"/>
        <w:gridCol w:w="2035"/>
        <w:gridCol w:w="1373"/>
        <w:gridCol w:w="1621"/>
        <w:gridCol w:w="1291"/>
        <w:gridCol w:w="878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управления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рассматривает сводный акт на предмет наличия и полноты всех данных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предоставляет исправленный и дополненный сводный акт в управление, в случае невозможности возвращает документы услугополучателю с письменным указанием причин возврата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данных с учетом приоритетности направлений, хронологии поступления сводных актов, составляет сводный акт по области с указанием объемов причитающихся субсидий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платежные счета в территориальное подразделение казначейства для перечисления причитающихся бюджетных субсидий на банковский счет услугополучателя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информацию по итогам рассмотрения заявок услугополучателей по направлениям на повышение продуктивности и качества продукции животноводства и направляет услугодателю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информации по итогам рассмотрения заявок регистрирует и направляет в Государственную корпорацию уведомление о субсидировании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выдает услугополучателю либо его представителю уведомление 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случае несоответствия возвращает на доработку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получения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63754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8801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2357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3500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