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32bae" w14:textId="6832b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Кызылординского областного маслихата от 10 февраля 2016 года N 347 "О дополнительном предоставлении лекарственных средств отдельным категориям граждан Кызылординской области при амбулаторном лечении бесплатно и на льготных условиях"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областного маслихата от 24 октября 2017 года № 144. Зарегистрировано Департаментом юстиции Кызылординской области 8 ноября 2017 года № 6014. Утратило силу решением Кызылординского областного маслихата от 7 февраля 2019 года № 300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Кызылординского областного маслихата от 07.02.2019 </w:t>
      </w:r>
      <w:r>
        <w:rPr>
          <w:rFonts w:ascii="Times New Roman"/>
          <w:b w:val="false"/>
          <w:i w:val="false"/>
          <w:color w:val="ff0000"/>
          <w:sz w:val="28"/>
        </w:rPr>
        <w:t>№ 300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9 Кодекса Республики Казахстан от 18 сентября 2009 года "О здоровье народа и системе здравоохранения" Кызылординский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Кызылординского областного маслихата от 10 февраля 2016 года </w:t>
      </w:r>
      <w:r>
        <w:rPr>
          <w:rFonts w:ascii="Times New Roman"/>
          <w:b w:val="false"/>
          <w:i w:val="false"/>
          <w:color w:val="000000"/>
          <w:sz w:val="28"/>
        </w:rPr>
        <w:t>№ 347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предоставлении лекарственных средств отдельным категориям граждан Кызылординской области при амбулаторном лечении бесплатно и на льготных условиях" (зарегистрировано в Реестре государственной регистрации нормативных правовых актов за номером 5404, опубликовано 22 марта 2016 года в газетах "Сыр бойы" № 42 и "Кызылординские вести" № 42, информационно - правовая система "Әділет" от 21 апреля 2016 года) следущие изменения: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указанного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 предоставлении лекарственных средств отдельным категориям граждан Кызылординской области при амбулаторном лечении бесплатно";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новой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Дополнительно предоставить лекарственные средства отдельным категориям граждан Кызылординской области при амбулаторном лечении бесплатно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15 сессии Кызылординского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Нурымбетов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Кызылординского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Байкадамов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Кызылординскогообластного маслихата от 24 октября 2017 года № 144</w:t>
            </w:r>
          </w:p>
        </w:tc>
      </w:tr>
    </w:tbl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Лекарственные средства предоставляемые отдельным категориям граждан при амбулаторном лечении бесплатно 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6"/>
        <w:gridCol w:w="1321"/>
        <w:gridCol w:w="1376"/>
        <w:gridCol w:w="2794"/>
        <w:gridCol w:w="6233"/>
      </w:tblGrid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7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заболевания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населения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Показания (степень, стадия, тяжесть течения) для назначения лекарственных средств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лекарственных средств (форма выпуска)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Кистозный фиброз комбинированная форма (муковисцидоз)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учете.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типы, вне зависимости от степени тяжести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Тобрамицин (ингаляционная форма) 300 мг/5 мг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Ацетилцистеин 100 мг, 200 мг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Полноценная сбалансированная смесь со среднецепочечными триглициридами, (для использования в виде напитка или дополнительного питания, а также эндерального зондового питания. Предназначен для взрослых и детей старше 3-х лет)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Идиопатическая и вторичная легочная артериальная гипертензия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II, III, IV стадии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Силденафил 25 мг, 50 мг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Бозентан 125 мг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Эмболия и тромбоз нижних конечностей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невозможности применения других антикоагулянтных препаратов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Ривароксабан 10 мг, 20 мг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Эноксапарин Натрия 0,6 мг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Ювенильный идиопатический артрит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Страдающие системной и полиартритической формой больные дети, применяются как этиотропный, генно-инженерные биологические препараты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Адалимубаб, раствор для инъекций 40 мг/0,8 мл;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2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Буллезный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эпидермолиз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Улучшает качество жизни и удлиняет продолжительность жизни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 Перевязочные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аббревиатуры: мг – миллиграмм, мл - миллилитр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