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da2f" w14:textId="37fd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31 октября 2017 года № 925. Зарегистрировано Департаментом юстиции Кызылординской области 10 ноября 2017 года № 6017. Утратило силу постановлением акимата Кызылординской области от 11 июля 2019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11.07.2019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"31" октября 2017 года № 925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государственное учреждение "Управление сельского хозяйства Кызылординской области" (далее - услугодатель).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письменное уведомление о направлении услугодателем соответствующего счета к оплате в органы казначейства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оборудования", утвержденного приказом Заместителя Премьер - Министра Республики Казахстан - Министра сельского хозяйства Республики Казахстан от 8 июня 2017 года №229 "Об утверждении стандарта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(зарегистрирован в Реестре государственной регистрации нормативных правовых актов за номером 15374) (далее - стандарт).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- бумажная.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и Государственной корпорации в процессе оказания государственной услуги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либо его представителем по доверенности (далее – его представитель) в Государственную корпорацию пакета документов согласно пункту 9 стандарта 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(нарочно, в бумажном виде);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регистрирует документы и выдает услугополучателю либо его представителю расписку о приеме соответствующих документов, направляет документы работнику накопительного отдела Государственной корпорации либо в случае предоставления услугополучателем либо его представителем неполного пакета документов и (или) документов с истекшим сроком,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(нарочно, в бумажном виде) (не более двадцати минут).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 расписка о принятии пакета документов, принятии/об отказе документов;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 запись о принятии документов сотрудником канцелярии услугодателя;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регистрирует и предоставляет документы руководителю услугодателя (нарочно, в бумажном виде) (не более двадцати минут).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 запись в журнале регистрации государственных услуг, пакет принятых документов;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услугодателя рассматривает документы и направляет исполнителю услугодателя (нарочно, в бумажном виде) (не более двадцати минут).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 пакет документов, резолюция;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исполнитель услугодателя проверяет полноту представленных документов, в случае установления факта неполноты представленных документов, подготавливает и предоставляет руководителю услугодателя (нарочно, в бумажном виде) письменный мотивированный отказ в дальнейшем рассмотрении заявления (далее – отказ в рассмотрении заявления) (в течение двух рабочих дней).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 проект об отказе рассмотрения заявления;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руководитель услугодателя подписывает и направляет отказ в рассмотрении заявления сотруднику канцелярии услугодателя (нарочно, в бумажном виде) (не более двадцати минут).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 отказ в рассмотрении подписанного заявления;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и направляет отказ в рассмотрении заявления в Государственную корпорацию (не более двадцати минут).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случае предоставления полного пакета документов, исполнитель услугодателя проверяет соответствие документов требованиям, установленным Правилами субсидирования ставок вознаграждения по кредитам и лизингу технологического оборудования на приобретение сельскохозяйственных животных, а также лизингу сельскохозяйственной техники, утвержденных приказом Заместителя Премьер - Министра Республики - Министра сельского хозяйства Республики Казахстан от 1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ставок вознаграждения по кредитам и лизингу технологического оборудования, на приобретение сельскохозяйственных животных, а также лизингу сельскохозяйственной техники" (зарегистрирован в Реестре государственной регистрации нормативных правовых актов за номером 14815) (далее - Правила), подготавливает заключение и предоставляет для подписи заместителю руководителя услугодателя (нарочно, в бумажном виде), комиссия по распределению средств субсидий (далее – комиссия) направляет на рассмотрение комиссии (в течение десяти рабочих дней).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Результат: заключение, представленное на расмотрение комиссии;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комиссия рассматривает документы и принимает решение об одобрении либо отклонении заявления, которое оформляется в виде протокола (в течение одного рабочих дней).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 протокол заседания комиссии;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 дня вынесения решения комиссии об отказе в одобрении заявления, исполнитель услугодателя готовит копию выписки из протокола заседания комиссии (далее – копия выписки) и направляет копию выписки в Государственную корпорацию (в течение трех рабочего дня).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 направление в Государственную корпорацию копии выписки;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работник Государственной корпорации регистрирует копию выписки и выдает услугополучателю либо его представителю (не более двадцати минут).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 выдача копии выписки услугополучателю либо его представителю;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 даты принятия решения комиссии об одобрении заявления между услугодателем и финансовым институтом заключается договор субсидирования (в течение двух рабочих дней).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 договор субсидирования;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исполнитель услугодателя реализует проверку графика субсидирования на соответствие заявке на перечисление средств на субсидирования и отчета о фактическом использовании субсидий (в течение двух рабочих дней).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 проверенный отчет;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услугодатель после проверки заявки на перечисление направляет соответствующие счета к оплате в органы казначейства (в течение одного рабочего дня).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 счета к оплате, перечисленные в казначейство;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исполнитель услугодателя обеспечивает направление в Государственную корпорацию письменного уведомления в органы казначейства (далее – уведомление) об отправлении соответствующих счетов к оплате (в течение одного рабочего дня).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Результат: регистрация, уведомление в Государственную корпорацию. 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и иных организаций услугодателя, которые участвуют в процессе оказания государственной услуги: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Государственной корпорации;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корпорации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Кызылординской области", акимата Кызылординской области.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      </w:r>
          </w:p>
        </w:tc>
      </w:tr>
    </w:tbl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