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1f47c" w14:textId="071f4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объектов, уязвимых в террористическом отношении, расположенных на территории Кызылординской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Кызылординской области от 6 ноября 2017 года № 930. Зарегистрировано Департаментом юстиции Кызылординской области 21 ноября 2017 года № 6038. Утратило силу постановлением акимата Кызылординской области от 24 декабря 2019 года № 132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Кызылординской области от 24.12.2019 </w:t>
      </w:r>
      <w:r>
        <w:rPr>
          <w:rFonts w:ascii="Times New Roman"/>
          <w:b w:val="false"/>
          <w:i w:val="false"/>
          <w:color w:val="ff0000"/>
          <w:sz w:val="28"/>
        </w:rPr>
        <w:t>№ 132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акимат Кызылординской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перечень объектов, уязвимых в террористическом отношении, расположенных на территории Кызылординской области (для служебного пользования).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Кызылординской области Сулейменова С.Ж.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17"/>
        <w:gridCol w:w="4183"/>
      </w:tblGrid>
      <w:tr>
        <w:trPr>
          <w:trHeight w:val="30" w:hRule="atLeast"/>
        </w:trPr>
        <w:tc>
          <w:tcPr>
            <w:tcW w:w="78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Кызылординской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Кушербаев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СОГЛАСОВАНО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временно 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начальника государственного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учреждения "Департамент Комитета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национальной безопасности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Кызылординской области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 городу Байконыр"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_______________ А. Жансугиров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"06" ноября 2017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начальник государственного учреждения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"Департамент внутренних дел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Кызылординской области"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_______________ К. Мухитов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"06" ноября 2017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