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e87" w14:textId="c743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Кызылординской области от 12 апреля 2017 года №759 "О субсидировании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21 ноября 2017 года № 946. Зарегистрировано Департаментом юстиции Кызылординской области 28 ноября 2017 года № 6049.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14813) и письмом Министерства сельского хозяйства Республики Казахстан от 1 ноября 2017 года № 3-1-9/29419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номером 5800, опубликовано 26 апреля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 и объемы субсидирования по направлениям субсидирования согласно приложению 1 к настоящему постановлению;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 по направлению удешевления стоимости затрат на корма сельскохозяйственных животных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 и 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направлениям субсидирования,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и требования по направлению удешевления стоимости затрат на корма сельскохозяйственных животных дополнить приложением 2 указанного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"21" ноября 2017 года № 946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"12" апреля 2017 года № 759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субсидирования по направлениям субсидирования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690"/>
        <w:gridCol w:w="2012"/>
        <w:gridCol w:w="1867"/>
        <w:gridCol w:w="2754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Мясное скотоводство </w:t>
            </w:r>
          </w:p>
          <w:bookmarkEnd w:id="10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470060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9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заготовка молока: 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56529,6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9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Скотоводство</w:t>
            </w:r>
          </w:p>
          <w:bookmarkEnd w:id="30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затрат откорма бычков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племенных быков-производителей мясных, молочных и молочно-мясных пород в общественных и товарных стадах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Овцеводство </w:t>
            </w:r>
          </w:p>
          <w:bookmarkEnd w:id="41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овец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центров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5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Коневодство </w:t>
            </w:r>
          </w:p>
          <w:bookmarkEnd w:id="51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5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Верблюдоводство </w:t>
            </w:r>
          </w:p>
          <w:bookmarkEnd w:id="56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верблюжьего молока, в том числе для сельскохозяйственных кооперативов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Кормопроизводство </w:t>
            </w:r>
          </w:p>
          <w:bookmarkEnd w:id="61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находящиеся в круглогодичном стойловом содержании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находящиеся в круглогодичном стойловом содержании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"21" ноября 2017 года № 946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направлению удешевления стоимости затрат на корма сельскохозяйственных животных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597"/>
        <w:gridCol w:w="4952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находящихся в круглогодичном стойловом содержании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организация,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находящихся в круглогодичном стойловом содержании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организация, осуществление ветеринарных, ветеринарно-санитарных мероприятий и ведение зоотехнического учета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