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92ba" w14:textId="9519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27 мая 2016 года № 463 "Об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14 ноября 2017 года № 937. Зарегистрировано Департаментом юстиции Кызылординской области 30 ноября 2017 года № 6052. Утратило силу постановлением акимата Кызылординской области от 23 июля 2018 года № 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27 мая 2016 года </w:t>
      </w:r>
      <w:r>
        <w:rPr>
          <w:rFonts w:ascii="Times New Roman"/>
          <w:b w:val="false"/>
          <w:i w:val="false"/>
          <w:color w:val="000000"/>
          <w:sz w:val="28"/>
        </w:rPr>
        <w:t>№ 463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за номером 5548, опубликовано 11 июля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"14" ноября 2017 года № 937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"27" мая 2016 года № 463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структурное подразделение местного исполнительного органа района, города областного значения, осуществляющее функции в сфере архитектуры и градостроительства (далее –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приказом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за номером 13610) (далее – стандарт).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либо его уполномоченного представителя: юридического лица по документу, подтверждающему полномочия; физического лица по нотариально заверенной доверенности (далее – его представитель)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выдает услугополучателю либо его представителю расписку о приеме соответствующих документов, в случае предоставления услугополучателем либо его представителем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отказывает в приеме заявления 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услугополучателю либо его представителю расписки о приеме либо об отказе в приеме документов;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документы (не более двадцати минут). Результат процедуры (действия): регистрация и предоставление документов руководителю услугодателя;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документы,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 (далее – мотивированный отказ) (в течение четырех рабочих дней);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установленным требованиям, предоставляет документы на рассмотрение экспертного либо архитектурно-градостроительного советов (в течение одного рабочего дня). Результат процедуры (действия): предоставление мотивированного отказа на подпись руководителю услугодателя либо подготовка повестки дня заседания экспертного, архитектурно-градостроительного советов;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мотивированный отказ (не более одного часа). Результат процедуры (действия): направление подписанного мотивированного отказа сотруднику канцелярии услугодателя;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мотивированный отказ (в течение одного часа). Результат процедуры (действия): направление мотивированного отказа в Государственную корпорацию;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услугополучателю либо его представителю мотивированный отказ (не более двадцати минут). Результат процедуры (действия): выдача мотивированного отказа;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экспертный совет рассматривает: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технически и (или) технологически несложных объектов (далее – несложных объектов) – в течение семи рабочих дней;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при изменении внешнего облика (фасадов) существующего объекта (далее – изменение фасадов) – в течение двенадцати рабочих дней. Результат процедуры (действия): направление протокольного решения исполнителю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архитектурно-градостроительный совет рассматривает эскиз (эскизный проект) технически и (или) технологически сложных объектов (далее – сложных объектов) (в течение двенадцати рабочих дней). Результат процедуры (действия): направление протокольного решения услугодателю;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исполнитель услугодателя на основании протокольного решения подготавливает проект согласования эскиза (эскизного проекта) (в течение одного рабочего дня). Результат процедуры (действия): предоставление проекта согласования эскиза (эскизного проекта) на подпись руководителю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услугодателя подписывает проект согласования эскиза (эскизного проекта) (не более одного часа). Результат процедуры (действия): направление подписанного результата оказания государственной услуги сотруднику канцелярии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сотрудник канцелярии услугодателя регистрирует результат оказания государственной услуги (в течение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работник Государственной корпорации регистрирует и выдает услугополучателю либо его представителю результат оказания государственной услуги (не более двадцати минут). Результат процедуры (действия): выдача результата оказания государственной услуги.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экспертный совет;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архитектурно-градостроительный совет.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"Согласование эскиза (эскизного проекта)"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государственный услуги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1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