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b20c" w14:textId="d7eb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23 октября 2013 года №334 "Об установлении карантинной зоны с введением карантинного режима 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24 ноября 2017 года № 953. Зарегистрировано Департаментом юстиции Кызылординской области 8 декабря 2017 года № 6062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и письмом государственного учреждения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13 ноября 2017 года № 03-04-1395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23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 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в Кызылординской области" (зарегистрировано в Реестре государственной регистрации нормативных правовых актов за номером 4539, опубликовано 23 ноября 2013 года в газетах "Сыр бойы" и "Кызылординские вести")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в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государственном языке, текст на русском языке остается без изменений;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сельского хозяйства Кызылординской области" и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"Кызылординская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инспекции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Е. Бекжанов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"24" ноября 2017 года № 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"23" октября 2013 года № 334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Кызылординской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2452"/>
        <w:gridCol w:w="2257"/>
        <w:gridCol w:w="2452"/>
        <w:gridCol w:w="1479"/>
        <w:gridCol w:w="1868"/>
      </w:tblGrid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 и города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зараженная территория,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повилика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