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dc65" w14:textId="55bd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 в Кызылординской области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30 ноября 2017 года № 959. Зарегистрировано Департаментом юстиции Кызылординской области 13 декабря 2017 года № 6066.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 в Кызылординской области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Рустемова Р.Р.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"30" ноября 2017 года № 959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перечень приоритетных видов спорта в Кызылординской области на 2018-2019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спорта</w:t>
            </w:r>
          </w:p>
          <w:bookmarkEnd w:id="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неолимпийских видов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летних олимпийских видов спорта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зимних олимпийских видов спорта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паралимпийских видов спорта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"А" </w:t>
            </w:r>
          </w:p>
          <w:bookmarkEnd w:id="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на поясах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 курес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байдарках и каноэ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Тогызкумалак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Борьба греко-римская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Пляжный волейбол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вольная (мужчины, женщины)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Стендовая стрельба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"В" 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киокушинкай-кан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Тайский 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саньшау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на траве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"С" 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Боевое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Гимнастика художественная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Асык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баскетбол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шашки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настольный теннис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