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4afc" w14:textId="1104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2017 года № 157. Зарегистрировано Департаментом юстиции Кызылординской области 14 декабря 2017 года № 6074.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201 565 950,6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19 520 003,3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3 449 398,6 тысяч тенге;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30 306,7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178 566 242,0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197 167 371,1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2 736 887,0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12 068 681,0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9 331 794,0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5 205 554,0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5 205 554,0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-3 543 861,5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3 543 861,5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областного маслихата от 12.12.2018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2018 год с бюджетов районов и города Кызылорды в следующих размерах: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37,85%;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38,86%;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30%;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с бюджетов районов – 0 процентов, с бюджета города Кызылорды – 30%;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103.101 "Социальный налог" с бюджетов: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42,09%;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43,6%;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30%.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2018 год объемы субвенций, передаваемых из областного бюджета в районные бюджеты в сумме 64 194 855 тысяч тенге, в том числе: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  <w:bookmarkEnd w:id="3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9 054 373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  <w:bookmarkEnd w:id="3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10 391 943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  <w:bookmarkEnd w:id="3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8 582 538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  <w:bookmarkEnd w:id="3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5 120 470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  <w:bookmarkEnd w:id="3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410 884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  <w:bookmarkEnd w:id="3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10 813 584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  <w:bookmarkEnd w:id="4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10 223 970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4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9 597 093 тысяч тенге.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2018 год за счет средств областного бюджета определяется на основании постановления акимата области на: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Плана мероприятий по обеспечению прав и улучшению качества жизни инвалидов в Республике Казахстан на 2012 – 2018 годы;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социальную поддержку лицам, проработавшим (прослужившим) не менее 6 месяцев в тылу в годы Великой Отечественной войны;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социальной помощи для обучения студентов из числа семей социально-уязвимых слоев населения по востребованным в регионе специальностям;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социальной помощи для больных туберкулезом, находящихся на поддерживающей фазе лечения;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оказание социальной помощи детям, состоящим на диспансерном учете с гематологическими заболеваниями, включая гемобластозы и апластическую анемию;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укрепление материально-технической базы центров занятости в связи с внедрением нового формата адресной социальной помощи;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книг городским, районным, сельским библиотекам;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компенсацию проезда на городском общественном автотранспорте студентам и учащимся высших, среднеспециальных учебных заведений и профессиональных лицеев из малообеспеченных семей, обучающимся на дневном отделении;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мероприятий в сельском хозяйстве;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подготовку документации объектов водного хозяйства;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капитальный и средний ремонт транспортной инфраструктуры;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размера должностных окладов секретарей маслихатов;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содержание спортивно-оздоровительного комплекса реализованного в рамках проекта государственно-частного партнерства;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создание центра занятости в городе Байконыр в связи с внедрением нового формата адресной социальной помощи;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компенсацию потерь в связи с невыполнением годового прогноза поступлений доходов;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субсидирование социально-значимых маршрутов.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капитальный и текущий ремонт социальных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перераспределение 7 единиц внештатных сотрудников с областного уровня на районный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внедрение консультантов по социальной работе и ассистентов в центрах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оплату социальных услуг индивидульного помощника для инвалидов I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праздничных мероприятий к 200-летию города Кызылорда;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оказание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спортивных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обеспечение отопления объекта культуры Жалагашского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Кызылординского областного маслихата от 12.02.2018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29.03.2018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01.06.2018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08.08.2018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13.11.2018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текущих трансфертов бюджетам районов и города Кызылорды на 2018 год за счет средств республиканского бюджета определяется на основании постановления акимата области на: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государственного образовательного заказа в дошкольных организациях образования;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учителям, прошедшим стажировку по языковым курсам;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доплату учителям за замещение на период обучения основного сотрудника;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государственной адресной социальной помощи;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консультантов по социальной работе и ассистентов Центров занятости;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Плана мероприятий по обеспечению прав и улучшению качества жизни инвалидов в Республике Казахстан на 2012 – 2018 годы;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рынка труда;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затрат работодателя на создание специальных рабочих мест для трудоустройства инвалидов;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Кызылординского областного маслихата от 01.06.2018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2018 год за счет средств областного бюджета определяется на основании постановления акимата области на: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транспортной инфраструктуры.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уставного капитала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полигона твердо-бытовых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скотомогильников.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Кызылординского областного маслихата от 12.02.2018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29.03.2018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01.06.2018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на развитие бюджетам районов и города Кызылорды на 2018 год за счет средств республиканского бюджета определяется на основании постановления акимата области на: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(или) строительство, реконструкцию жилья коммунального жилищного фонда;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теплоэнергетической системы.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целевых кредитов бюджетам районов и города Кызылорды на 2018 год за счет средств республиканского бюджета определяется на основании постановления акимата области на: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реконструкцию и строительство систем тепло-, водоснабжения и водоотведения.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2018 год поступления трансфертов из бюджетов районов и города Кызылорды в связи с: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- 2 288 160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- 688 327 тысяч тенге.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бюджетов и бюджета города Кызылорда определяются на основании постановления акимата области.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связи с централизацией единой системы электронного документооборота возвратить 51 435 тысяч тенге с бюджетов районов и города Кызылорда в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Кызылординского областного маслихата от 12.02.2018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Одобрить заимствование местным исполнительным органом области в виде выпуска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 в пределах установленного лимита долга на 2018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Кызылординского областного маслихата от 29.03.2018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решением Кызылординского областного маслихата от 12.12.2018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 и подлежит официальному опубликованию.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17 сессии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Утеев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17 сессии Кызылординского областного маслихата от "12" декабря 2017 года № 157</w:t>
            </w:r>
          </w:p>
        </w:tc>
      </w:tr>
    </w:tbl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областного маслихата от 12.12.2018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201 565 950,6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178 566 242,0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175 377 449,0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197 167 371,1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10 905 920,8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7 432 783,8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25 787 555,8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17 512 600,1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6 926 130,8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18 337 995,5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8 310 585,8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10 027 409,7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2 982 118,6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6 675 698,9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3 852 510,3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12 368 643,6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-3 543 861,5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17 сессии Кызылординского областного маслихата от "12" декабря 2017 года № 157 </w:t>
            </w:r>
          </w:p>
        </w:tc>
      </w:tr>
    </w:tbl>
    <w:bookmarkStart w:name="z4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146 848 294,0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146 588 523,0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14 433 146,8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28 733 502,2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28 733 502,2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-2 910 429,0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17 сессии Кызылординского областного маслихата от "12" декабря 2017 года № 157</w:t>
            </w:r>
          </w:p>
        </w:tc>
      </w:tr>
    </w:tbl>
    <w:bookmarkStart w:name="z65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137 165 718,0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-1 239 779,0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17 сессии Кызылординского областного маслихата от "12" декабря 2017 года № 157</w:t>
            </w:r>
          </w:p>
        </w:tc>
      </w:tr>
    </w:tbl>
    <w:bookmarkStart w:name="z892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5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5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