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ce39" w14:textId="912c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декабря 2017 года № 985. Зарегистрировано Департаментом юстиции Кызылординской области 28 декабря 2017 года № 6100.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академических отпусков обучающимся в организациях образования".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Р. Рустемова.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"20" декабря 2017 года № 985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10.10.2018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организации технического и профессионального, послесреднего образования (далее - услугодатель).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уведомление о предоставлении бесплатного питания по форме (далее - уведомление)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утвержденного приказом Министра образования и науки Республики Казахстан от 7 августа 2017 года № 396 (зарегистрирован в Реестре государственной регистрации нормативных правовых актов за № 15744) (далее - стандарт)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отказ).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- бумажная.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услугополучателя к услугодателю либо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документы (не более двадцати минут). Результат процедуры (действия): регистрация и предоставление документов руководителю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рассматривает документы, подготавливает уведомление либо мотивированный отказ (в течение девяти календарных дней). Результат процедуры (действия): предоставление уведомления либо мотивированного отказа на подпись руководителю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уведомление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и выдает результат оказания государственной услуги услугополучателю (не более двадцати минут). Результат процедуры (действия): выдача услугополучателю результата оказания государственной услуги.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исполнитель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Государственной корпорации;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накопительного отдела Государственной корпорации.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документы, выдает услугополучателю расписку о приеме соответствующих документов,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 Государственной корпорации отказывает в приеме заявления и выдает услугополучателю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минут). Результат процедуры (действия): выдача услугополучателю расписки о приеме либо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документы (не более двадцати минут). Результат процедуры (действия): регистрация и предоставление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документы и подготавливает уведомление либо мотивированный отказ (в течение девяти календарных дней). Результат процедуры (действия): предоставление уведомления либо мотивированного отказа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уведомление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и направляет результат оказания государственной услуги в Государственную корпорацию (не более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работник Государственной корпорации регистрирует и выдает результат оказания государственной услуги услугополучателю либо его представителю по доверенности (далее - его представитель) (не более пятнадцати минут). Результат процедуры (действия): выдача услугополучателю либо его представителю результата оказания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"20" декабря 2017 года № 985 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10.10.2018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"Управление образования Кызылординской области" (далее - услугодатель).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 (далее - уведомление), либо мотивированный ответ об отказе (далее – мотивированный отказ)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утвержденного приказом Министра образования и науки Республики Казахстан от 7 августа 2017 года № 397 (зарегистрирован в Реестре государственной регистрации нормативных правовых актов за № 15740) (далее - стандарт).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42"/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– его представитель)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документы, выдает услугополучателю либо его представителю расписку о приеме соответствующих документов,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 Государственной корпорации отказывает в приеме заявления и выдает услугополучателю либо его представителю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минут). Результат процедуры (действия): выдача услугополучателю либо его представителю расписки о приеме либо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документы (не более двадцати минут). Результат процедуры (действия): регистрация и предоставление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документы, подготавливает уведомление либо мотивированный отказ (в течение девяти рабочих дней). Результат процедуры (действия): предоставление уведомления либо мотивированного отказа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уведомление либо мотивированный отказ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и направляет результат оказания государственной услуги в Государственную корпорацию (не более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работник Государственной корпорации регистрирует и выдает результат оказания государственной услуги услугополучателю либо его представителю (не более пятнадцати минут). Результат процедуры (действия): выдача услугополучателю либо его представителю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накопительного отдела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 акимата Кызылординской области, акиматов районов и города Кызылорды.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"20" декабря 2017 года № 985 </w:t>
            </w:r>
          </w:p>
        </w:tc>
      </w:tr>
    </w:tbl>
    <w:bookmarkStart w:name="z7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академических отпусков обучающимся в организациях образования"</w:t>
      </w:r>
    </w:p>
    <w:bookmarkEnd w:id="47"/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организации технического и профессионального, послесреднего образования (далее - услугодатель).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академических отпусков обучающимся в организациях образования", утвержденного приказом Министра образования и науки Республики Казахстан от 27 июля 2017 года № 357 "Об утверждении стандарта государственной услуги "Предоставление академических отпусков обучающимся в организациях образования" (зарегистрирован в Реестре государственной регистрации нормативных правовых актов за № 15647) (далее - стандарт).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53"/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либо его законного представителя (далее - его представитель) к услугодателю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с пакетом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и регистрирует документы (не более тридцати минут). Результат процедуры (действия): регистрация и предоставление документов руководителю услугодателя;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либо его представителем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сотрудник канцелярии услугодателя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тридцати минут). Результат процедуры (действия): отказ в приеме документов; 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рассматривает документы и определяет ответственного исполнителя (не более одного часа). Результат процедуры (действия): направление документов исполнителю услугодателя; 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рассматривает документы,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исполнитель услугодателя подготавливает проект мотивированного ответа об отказе в оказании государственной услуги (далее - мотивированный отказ); 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установленным требованиям, подготавливает проект приказа о предоставлении обучающемуся академического отпуска с указанием сроков его начала и окончания (в течение трех рабочих дней). Результат процедуры (действия): предоставление на подпись руководителю услугодателя проект мотивированного отказа или приказа;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мотивированный отказ или приказ (не более одного часа). Результат процедуры (действия): направление мотивированного отказа или приказа сотруднику канцелярии услугодателя; 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мотивированный отказ или копию приказа (не более тридцати минут). Результат процедуры (действия): выдача мотивированного отказа или копии приказа услугополучателю либо его представителю.</w:t>
      </w:r>
    </w:p>
    <w:bookmarkEnd w:id="64"/>
    <w:bookmarkStart w:name="z9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услугодателя. 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"Предоставление академических отпусков обучающимся в организациях образования" </w:t>
            </w:r>
          </w:p>
        </w:tc>
      </w:tr>
    </w:tbl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