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424d" w14:textId="5794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Кызылординской области от 15 декабря 2014 года № 782 "Об утверждении перечня рыбохозяйственных водоемов и (или) участков местного 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декабря 2017 года № 1006. Зарегистрировано Департаментом юстиции Кызылординской области 9 января 2018 года № 6127. Утратило силу постановлением акимата Кызылординской области от 5 февраля 2019 года № 1318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05.02.2019 </w:t>
      </w:r>
      <w:r>
        <w:rPr>
          <w:rFonts w:ascii="Times New Roman"/>
          <w:b w:val="false"/>
          <w:i w:val="false"/>
          <w:color w:val="ff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Кызылординской области от 15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и (или) участков местного значения" (зарегистрировано в Реестре государственной регистрации нормативных правовых актов за номером 4842, опубликовано 22 января 2015 года в газетах "Кызылординские вести" и "Сыр бойы")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(или) участков местного значения,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"4. Жалагашский район" строки с порядковыми номерами двадцать четвертая, двадцать шестая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"6. Город Кызылорда" строку с порядковым номером четвертая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"7. Шиелийский район" дополнить строками с порядковыми номерами тридцать пятая, тридцать шестая, тридцать седьмая, тридцать восьмая, тридцать девятая, сороковая, сорок первая, сорок вторая, сорок третья, сорок четвертая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1"/>
        <w:gridCol w:w="4597"/>
        <w:gridCol w:w="792"/>
      </w:tblGrid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  <w:bookmarkEnd w:id="6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  <w:bookmarkEnd w:id="7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 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  <w:bookmarkEnd w:id="8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Асеткол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  <w:bookmarkEnd w:id="9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  <w:bookmarkEnd w:id="10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Жанаткол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  <w:bookmarkEnd w:id="11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Ортаккол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  <w:bookmarkEnd w:id="12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Актайкол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  <w:bookmarkEnd w:id="13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  <w:bookmarkEnd w:id="14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  <w:bookmarkEnd w:id="15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Соркол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