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9f0b" w14:textId="2ba9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2016 года № 49-9/1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февраля 2017 года № 68-11/1. Зарегистрировано Департаментом юстиции Кызылординской области 24 февраля 2017 года № 5740.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49-9/1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2017-2019 годы" (зарегистрировано в Реестре государственной регистрации нормативных правовых актов за №5680, опубликовано 28 декабря 2016 года в газетах "Халық ақпарат" и "Ел тілегі")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31 049 458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16 075 080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79 470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421 125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14 473 783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31 536 741,6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127 448,4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137 936,4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10 488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 активам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-614 732,0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- 614 732,0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400 207,5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555 958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770 482,5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770 482,5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в сумме 200 054,8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 и распространяется на отношения возникшие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БИХОЖАЕВА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феварля 2017 года № 68-11/1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49-9/1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735"/>
        <w:gridCol w:w="735"/>
        <w:gridCol w:w="1063"/>
        <w:gridCol w:w="6497"/>
        <w:gridCol w:w="218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31 049 458,0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16 075 080,0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6 277 173,0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575 297,0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5 489 936,0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2 614 696,0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1 526 873,0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1 381 873,0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881 823,0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427 750,0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авиационногоҢ и дизельное топливо, произведенных на территории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615 228,0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421 125,0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421 125,0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412 379,0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14 473 783,0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14 473 783,0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14 473 783,0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2 915 397,0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1 983 552,0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4"/>
        </w:tc>
        <w:tc>
          <w:tcPr>
            <w:tcW w:w="2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Расходы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31 536 741,6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705 844,4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573 373,1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242 399,5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243 690,6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214 380,6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39 514,5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114 346,9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18 919 578,0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6 054 597,0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5 285 096,0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4 216 930,0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12 158 499,0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12 115 481,0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11 912 523,0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11 863 244,0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706 482,0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706 482,0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252 771,0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1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2 382 405,7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596 706,4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546 333,4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1 523 880,4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1 395 305,4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429 583,0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376 802,0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73 339,0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261 818,9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224 365,9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116 726,9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5 628 831,1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2 919 989,6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2 385 801,6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447 911,6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411 067,6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1 937 890,0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1 724 650,0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386 096,0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195 971,3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135 790,3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126 566,0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2 512 870,2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2 363 989,2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592 337,0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475 863,0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1 282 910,2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657 113,3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126 721,8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125 565,8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37 227,8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158 075,1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97 187,1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95 428,1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87 435,4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68 457,4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184 950,1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36 765,1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24 359,0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117 857,6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117 857,6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81 603,6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40 503,6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38 776,0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2 062 250,0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2 062 250,0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1 879 792,0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1 879 792,0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222 360,8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200 054,8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197 482,8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493 890,7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493 890,7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493 890,7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49 218,2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80 261,0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355 833,5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127 448,4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136 140,0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1 796,4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-614 732,0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614 732,0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400 207,5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555 958,0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770 482,5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2017 года №68-11/1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2016 года № 49-9/1</w:t>
            </w:r>
          </w:p>
        </w:tc>
      </w:tr>
    </w:tbl>
    <w:bookmarkStart w:name="z414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2017 год по бюджетным программам поселков, сельских округов</w:t>
      </w:r>
    </w:p>
    <w:bookmarkEnd w:id="127"/>
    <w:bookmarkStart w:name="z41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41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1086"/>
        <w:gridCol w:w="708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(123001)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(123003) Оказание социальной помощи нуждающимся гражданам на дому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(123004) Обеспечение деятельности организаций дошкольного воспитания и обучения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(123005) Организация бесплатного подвоза учащихся до школы и обратно в сельской местности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(123006) Поддержка культурно-досуговой работы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(123008) Освещение улиц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(123009) Обеспечение санитарии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(123011) Благоустройство и озеленение населенных пунктов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(123022) Капитальные расходы государственного органа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(123026) Обеспечение занятости населения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(123028) Реализация физкультурно – оздоровительных и спортивных мероприятии на местном уровне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– (123040)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(123041)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- (123045) Капитальный и средний ремонт автомобильных дорог улиц населенных пунктов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Тасбугет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186 193,0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95 707,0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471 931,0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Белкол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106 161,0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23 310,5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45 647,5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Аксуат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86 232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307 920,1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Кызылжарма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183 606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260 918,0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Караултобе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37 874,0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Кызылузяк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76 463,0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Косшынырау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93 162,0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с/о Талсуат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98 911,0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214 380,6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19 505,0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452 988,0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35 337,0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21 268,0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293 021,0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182 458,0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1 498 987,6</w:t>
            </w:r>
          </w:p>
        </w:tc>
      </w:tr>
    </w:tbl>
    <w:bookmarkStart w:name="z42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0"/>
    <w:bookmarkStart w:name="z42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– код бюджетной классификации</w:t>
      </w:r>
    </w:p>
    <w:bookmarkEnd w:id="141"/>
    <w:bookmarkStart w:name="z43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с/о – сельский округ 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