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a628" w14:textId="50a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по каждому виду субсидируемых приоритетных сельскохозяйственных культур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марта 2017 года № 7454. Зарегистрировано Департаментом юстиции Кызылординской области 12 апреля 2017 года № 5792. Утратило силу постановлением акимата города Кызылорда Кызылординской области от 27 октября 2017 года № 9398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Кызылорда Кызылординской области от 27.10.2017 </w:t>
      </w:r>
      <w:r>
        <w:rPr>
          <w:rFonts w:ascii="Times New Roman"/>
          <w:b w:val="false"/>
          <w:i w:val="false"/>
          <w:color w:val="ff0000"/>
          <w:sz w:val="28"/>
        </w:rPr>
        <w:t>№ 9398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городу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2017 года № 7454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получение субсидий по каждому виду субсидируемых приоритетных сельскохозяйственных культур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792"/>
        <w:gridCol w:w="3911"/>
        <w:gridCol w:w="391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предоставления заявки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предоставления заявки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год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год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год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год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год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год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год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год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(промышленные и фермерские теплицы) (два культурооборота)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15.05.2017 год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