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e32" w14:textId="00f0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17 апреля 2017 года № 7607. Зарегистрировано Департаментом юстиции Кызылординской области 3 мая 2017 года № 5825. Утратило силу постановлением акимата города Кызылорда Кызылординской области от 20 октября 2017 года № 9356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Кызылорда Кызылординской области от 20.10.2017 </w:t>
      </w:r>
      <w:r>
        <w:rPr>
          <w:rFonts w:ascii="Times New Roman"/>
          <w:b w:val="false"/>
          <w:i w:val="false"/>
          <w:color w:val="ff0000"/>
          <w:sz w:val="28"/>
        </w:rPr>
        <w:t>№ 9356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Кызылорды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7607 от "17" апреля 2017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Кызылорды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51"/>
        <w:gridCol w:w="1107"/>
        <w:gridCol w:w="843"/>
        <w:gridCol w:w="434"/>
        <w:gridCol w:w="668"/>
        <w:gridCol w:w="346"/>
        <w:gridCol w:w="1108"/>
        <w:gridCol w:w="1108"/>
        <w:gridCol w:w="317"/>
        <w:gridCol w:w="1108"/>
        <w:gridCol w:w="317"/>
        <w:gridCol w:w="1108"/>
        <w:gridCol w:w="1108"/>
        <w:gridCol w:w="317"/>
        <w:gridCol w:w="1108"/>
        <w:gridCol w:w="347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(тенге)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 преб. при школе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преб.самостоятельный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преб.самостоятельный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преб.при школе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преб.при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школе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преб. самостоятельный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6"/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22 690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