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2e84" w14:textId="49b2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2016 года № 49-9/1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мая 2017 года № 83-13/1. Зарегистрировано Департаментом юстиции Кызылординской области 26 мая 2017 года № 5846.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49-9/1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 5680, опубликовано 28 декабря 2016 года в газетах "Халық ақпарат", "Ел тілегі" и 30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33 921 061,6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16 075 080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421 125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17 345 386,6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37 452 252,2 тысяч тенге".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-3 658 639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- 3 658 639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3 444 114,5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555 958 тысяч тенге";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243 904,8 тысяч тенге".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 возникшие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маслихатa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83-13/1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маслихатa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36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31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Городской бюджет на 2017 год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35"/>
        <w:gridCol w:w="735"/>
        <w:gridCol w:w="1063"/>
        <w:gridCol w:w="6497"/>
        <w:gridCol w:w="2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33 921 061,6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16 075 080,0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1 526 873,0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881 823,0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17 345 386,6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17 345 386,6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17 345 386,6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3 724 738,3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4 045 814,3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37 452 252,2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759 776,3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626 853,6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18 982 385,5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5 994 298,0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4 216 930,0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12 158 499,0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11 912 523,0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11 863 244,0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829 588,5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829 588,5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371 299,5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2 379 320,6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1 518 989,9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1 390 414,9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11 201 324,6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7 892 839,6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4 371 092,1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2 335 504,9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361 937,3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2 035 587,2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1 724 650,0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3 521 747,5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328 476,5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328 476,5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3 027 035,7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2 883 880,7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1 614 354,2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677 987,3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169 882,1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2 178 432,8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2 178 432,8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254 296,8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254 296,8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1 901 489,0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266 210,8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-3 658 639,0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№83-13/1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41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544 189,8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46 527,5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308 732,1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201 113,0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233 545,6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254 296,8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1 530 923,4</w:t>
            </w:r>
          </w:p>
        </w:tc>
      </w:tr>
    </w:tbl>
    <w:bookmarkStart w:name="z4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5"/>
    <w:bookmarkStart w:name="z4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396"/>
    <w:bookmarkStart w:name="z4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