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912e6" w14:textId="33912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14 декабря 2016 года №49-9/1 "О городском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27 октября 2017 года № 110-17/2. Зарегистрировано Департаментом юстиции Кызылординской области 31 октября 2017 года № 6008.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городcкого маслихата от 14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 49-9/1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на 2017-2019 годы" (зарегистрировано в Реестре государственной регистрации нормативных правовых актов за №5680, опубликовано 28 декабря 2016 года в газетах "Халық ақпарат", "Ел тілегі" и 30 декабря 2016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37 346 372,0 тысяч тенге, в том числе: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16 224 752,0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101 984,0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549 225,0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20 470 411,0 тысяч тенге;"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решения изложить в новой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40 699 630,7 тысяч тенге"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решения изложить в новой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сальдо по операциям с финансовыми активами – 170 000,0 тысяч тенге, в том числе: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170 000,0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0;"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решения изложить в новой редакции: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дефицит (профицит) бюджета – -3 650 707,1 тысяч тенге;"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финансирование дефицита (использование профицита) бюджета - 3 650 707,1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3 444 114,5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563 889,9 тысяч тенге;"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1 января 2017 года и подлежит официальному опубликованию.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ХVІІ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Кызылординского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Кызылординского городского маслихатa от 27 октября 2017 года № 110-17/2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Кызылординского городского маслихатa от 14 декабря 2016 года № 49-9/1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2017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631"/>
        <w:gridCol w:w="857"/>
        <w:gridCol w:w="857"/>
        <w:gridCol w:w="951"/>
        <w:gridCol w:w="5823"/>
        <w:gridCol w:w="25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8"/>
        </w:tc>
        <w:tc>
          <w:tcPr>
            <w:tcW w:w="2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37 346 372,0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16 224 752,0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6 927 470,0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6 927 470,0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6 277 173,0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575 297,0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5 489 936,0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5 489 936,0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5 489 936,0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2 028 221,0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1 073 873,0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986 873,0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87 000,0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197 500,0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на земли населенных пунктов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756 098,0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556 098,0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435 850,0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Пиво, произведенное на территории Республики Казахстан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авиационногоҢ и дизельное топливо, произведенных на территории Республики Казахстан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257 850,0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114 000,0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с аукционов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размещение наружной (визуальной) рекламы на открытом пространстве за пределами помещений в городе областного значения, за исключением платы за размещение наружной (визуальной) рекламы на объектах стационарного размещения рекламы в полосе отвода автомобильных дорог общего пользования районного значения, на открытом пространстве за пределами помещений в городе районного значения, селе, поселке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100 250,0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местный бюджет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1 183 275,0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1 183 275,0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Консульский сбор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республиканский бюджет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1 183 275,0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7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101 984,0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47 855,0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36 746,0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8 746,0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10 813,0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специализированным организациям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1 458,5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9 354,5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участкам, находящихся в коммунальной собственности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услуг), предоставляемых государственными учреждениями, финансируемыми из местного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 налагаемые государственными учреждениями, финансируемыми из областного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40 089,0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6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549 225,0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гражданам квартир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521 125,0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512 379,0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512 379,0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8 746,0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8 746,0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5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20 470 411,0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20 470 411,0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20 470 411,0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5 723 105,3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5 172 471,7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9 574 834,0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1"/>
        </w:tc>
        <w:tc>
          <w:tcPr>
            <w:tcW w:w="2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Расходы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40 699 630,7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4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824 805,1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701 533,0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57 168,0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44 279,0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12 889,0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348 815,0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301 460,0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47 355,0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295 550,0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266 240,0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34 071,7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34 071,7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33 332,3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39 984,5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39 984,5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39 115,5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49 215,9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29 194,5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коммунального хозяйства, пассажирского транспорта и автомобильных дорог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28 772,5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20 021,4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19 565,4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43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13 859,0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13 859,0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13 859,0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13 859,0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47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193 968,9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22 873,0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22 873,0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22 873,0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171 095,9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142 883,0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142 883,0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28 212,9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28 212,9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56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19 260 562,2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6 005 502,0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680 308,0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381 222,0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299 086,0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5 305 248,0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1 068 627,0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4 236 621,0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19 946,0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19 946,0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19 946,0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12 334 847,7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14 154,0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14 154,0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12 280 854,0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12 085 447,0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49 279,0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12 036 168,0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195 407,0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образования города Байконур с казахским языком обучения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39 839,7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39 839,7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39 839,7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920 212,5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920 212,5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42 524,0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84 996,0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428 614,5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11 215,0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94 209,0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58 556,0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198 985,0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93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97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2 426 969,3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612 820,4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556 849,4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470 678,4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75 731,0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39 656,0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36 075,0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55 971,0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55 971,0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1 551 310,6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1 421 750,6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432 526,0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118 968,0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138 318,0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подготовка и переподготовка безработных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175 240,0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меры по социальной защите граждан в сфере занятости населения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206 146,4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385 955,2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320 826,2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бюджета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65 129,0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63 603,0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63 603,0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73 339,0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73 339,0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43 934,0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43 934,0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142 220,0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142 220,0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46 435,0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46 435,0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109 070,0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109 070,0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262 838,3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35 097,0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35 097,0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225 625,3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115 418,9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102 386,0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98 592,0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3 492,4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59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12 903 387,3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7 850 234,1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4 562 946,6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2 384 942,7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822 442,7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1 562 500,0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областного бюджета из средств внутренних займов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2 178 003,9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453 353,9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1 724 650,0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3 287 287,5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98 398,0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82 912,5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82 912,5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3 043 907,0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кредитования из средств целевого трансферта из Национального фонда Республики Казахстан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3 043 907,0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 займов из средств целевого трансферта из Национального фонда Республики Казахстан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1 064 739,5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1 028 572,5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746 604,3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746 604,3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281 968,2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281 968,2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33 637,0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33 637,0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3 988 413,7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133 892,6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88 951,8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30 727,0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14 213,8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3 820 725,1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792 654,0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556 177,5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2 460 627,6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11 266,0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33 796,0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33 796,0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09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686 321,7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310 748,4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115 957,0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115 957,0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194 791,4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194 791,4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131 669,8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130 513,8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36 798,8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58 141,0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6 851,0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23 278,0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5 445,0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162 235,1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97 187,1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95 428,1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65 048,0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65 048,0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81 668,4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18 978,0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18 333,0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62 690,4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29 102,0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32 481,4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39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182 600,1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120 164,1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21 697,1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21 697,1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98 467,0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24 359,0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5 567,0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38 384,0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39 723,0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39 723,0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39 723,0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22 713,0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22 713,0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22 713,0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58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135 520,6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135 520,6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53 675,0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53 675,0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81 845,6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41 372,1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38 776,0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1 697,5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68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3 283 169,7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3 283 169,7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691 309,2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691 309,2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2 591 860,5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53 435,0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53 435,0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2 538 425,5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77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264 955,8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264 028,8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20 124,0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20 124,0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243 904,8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243 904,8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58 850,0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182 482,8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89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10 813,0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10 813,0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10 813,0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10 813,0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93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512 477,0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512 477,0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512 477,0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52 063,9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15 736,9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8 578,0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80 261,0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355 837,2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127 448,4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137 936,4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04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137 936,4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137 936,4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137 936,4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137 936,4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136 140,0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1 796,4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10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10 488,0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10 488,0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10 488,0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10 488,0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16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22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-3 650 707,1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3 650 707,1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3 444 114,5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26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3 444 114,5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3 444 114,5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3 444 114,5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3 444 114,5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30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563 889,9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563 889,9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563 889,9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555 958,0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7 931,9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Возврат, использованных не по целевому назначению кредитов, выданных из местного бюджета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36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770 482,5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770 482,5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770 482,5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770 482,5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Кызылординского городского маслихата от 27 октября 2017 года № 110-17/2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Кызылординского городского маслихата от 14 декабря 2016 года № 49-9/1</w:t>
            </w:r>
          </w:p>
        </w:tc>
      </w:tr>
    </w:tbl>
    <w:bookmarkStart w:name="z461" w:id="4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расходов на 2017 год по бюджетным программам поселков и сельских округов</w:t>
      </w:r>
    </w:p>
    <w:bookmarkEnd w:id="442"/>
    <w:bookmarkStart w:name="z462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4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241"/>
        <w:gridCol w:w="1086"/>
        <w:gridCol w:w="1086"/>
        <w:gridCol w:w="1086"/>
        <w:gridCol w:w="1086"/>
        <w:gridCol w:w="1086"/>
        <w:gridCol w:w="1086"/>
        <w:gridCol w:w="1086"/>
        <w:gridCol w:w="1086"/>
        <w:gridCol w:w="1086"/>
        <w:gridCol w:w="1086"/>
        <w:gridCol w:w="1086"/>
        <w:gridCol w:w="1086"/>
        <w:gridCol w:w="1086"/>
        <w:gridCol w:w="1086"/>
        <w:gridCol w:w="1086"/>
        <w:gridCol w:w="708"/>
      </w:tblGrid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4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(123001) 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района в городе, города районного значения, поселка,села,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КБК – (123002) Организация в экстренных случаях доставки тяжелобольных людей до ближайшей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оказывающей врачебную помощь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- (123003) Оказание социальной помощи нуждающимся гражданам на дому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- (123004) Обеспечение деятельности организаций дошкольного воспитания и обучения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КБК – (123005) Организация бесплатного подвоза учащихся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сельской местности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(123006) Поддержка культурно-досуговой работы на местном уровне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(123008) Освещение улиц населенных пунктов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(123009) Обеспечение санитарии населенных пунктов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(123011) Благоустройство и озеленение населенных пунктов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(123022) Капитальные расходы государственного органа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- (123026) Обеспечение занятости населения на местном уровне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(123028) Реализация физкультурно – оздоровительных и спортивных мероприятии на местном уровне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(123040) 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- (123041) Реализация государственного образовательного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дошкольных организациях образования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- (123045) Капитальный и средний ремонт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дорог улиц населенных пунктов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Тасбугет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38 971,4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14 582,0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67 013,0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25 712,0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33 428,0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25 865,0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7 157,0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189 145,0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449 780,0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856 112,4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Белкол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21 956,0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57 710,0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8 297,0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3 749,0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7 317,0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42 202,6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148 729,6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4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с/о Акжарма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24 135,5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8 246,0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45 416,3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4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с/о Аксуат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22 642,1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86 232,0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15 672,0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8 189,0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3 913,0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68 966,0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89 326,6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312 265,7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4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с/о Кызылжарма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28 834,0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111 840,0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18 055,0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5 609,0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5 367,0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198 566,0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5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с/о Караултобе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18 414,0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7 904,0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38 152,0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5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с/о Кызылузяк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21 945,0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11 692,0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7 437,0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10 445,0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71 411,0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5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с/о Косшынырау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72 874,0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12 914,0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13 216,0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238 483,0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5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с/о Талсуат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16 468,0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58 427,0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7 465,0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6 324,0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1 037,8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99 122,8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266 240,0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381 222,0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14 154,0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115 957,0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88 951,8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30 727,0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14 213,8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35 097,0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20 124,0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299 086,0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691 309,2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2 008 258,8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5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455"/>
    <w:bookmarkStart w:name="z476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КБК – код бюджетной классификации</w:t>
      </w:r>
    </w:p>
    <w:bookmarkEnd w:id="456"/>
    <w:bookmarkStart w:name="z477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с/о – сельский округ </w:t>
      </w:r>
    </w:p>
    <w:bookmarkEnd w:id="45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