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968e" w14:textId="17a9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29 ноября 2017 года № 122-18/4. Зарегистрировано Департаментом юстиции Кызылординской области 13 декабря 2017 года № 6067. Утратило силу решением Кызылординского городского маслихата от 29 марта 2022 года № 116-17/7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городского маслихата от 29.03.2022 </w:t>
      </w:r>
      <w:r>
        <w:rPr>
          <w:rFonts w:ascii="Times New Roman"/>
          <w:b w:val="false"/>
          <w:i w:val="false"/>
          <w:color w:val="ff0000"/>
          <w:sz w:val="28"/>
        </w:rPr>
        <w:t>№ 116-17/7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9 января 2007 года "Экологический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ХVIIІ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городского маслихата,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Кызылординского городского маслихата от 29 ноября 2017 года № 122-18/4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-Правила),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 бесхозяйным отходами, признанными решением суда поступившими в коммунальную собственность (далее – отходы).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акиматом города Кызылорда (далее - акимат).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акиматом создается комиссия из заинтересованных структурных подразделений (далее - Комиссия).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организующий деятельность по управлению отходами, устанавливается коммунальное государственное учреждения "Городской отдел жилищно-коммунального хозяйства и жилищной инспекции".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- это деятельность по оценке, учету, дальнейшему использованию, реализации, утилизации и удалению отходов.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хранение6 оценка, дальнейшее использование отходов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</w:t>
      </w:r>
      <w:r>
        <w:rPr>
          <w:rFonts w:ascii="Times New Roman"/>
          <w:b w:val="false"/>
          <w:i w:val="false"/>
          <w:color w:val="000000"/>
          <w:sz w:val="28"/>
        </w:rPr>
        <w:t>№ 833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акиматом с учетом рекомендаций Комиссии в соответствии с требованиями экологического законодательства Республики Казахстан за счет средств городского бюджета.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закупах.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отходами, соблюдаются требования, предусмотренные экологическим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