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0373" w14:textId="dbb0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 и сельских округов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21 декабря 2017 года № 132-20/1. Зарегистрировано Департаментом юстиции Кызылординской области 26 декабря 2017 года № 6088.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бюджеты поселков и сельских округов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1-24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"/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2 006 150,8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888 030,0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189 195,3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88 527,0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328 030,6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211 547,3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71 749,1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55 807,0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173 264,5 тысяч тенге.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123 894,0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72 827,0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15 500,0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3 569,0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8 948,0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10 900,0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3 170,0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5 050,0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3 930,0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15 387,9 тысяч тенге, в том числе: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1 533,0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60 69,7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221,0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3 543,5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2 919,1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56,1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255,0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790,5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–1 866 868,9 тысяч тенге, в том числе: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813 670,0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167 625,6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84 737,0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315 539,1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197 728,2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68 523,0 тысяч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50 502,0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168 544,0 тысяч тенге.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2 006 150,8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888 030,0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189 195,3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88 527,0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328 030,6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211 547,3 тысяч тенге;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71 749,1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55 807,0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173 264,5 тысяч тенге.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 в том числе: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бюджета– 0;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с изменениями, внесенными решениями Кызылординского городского маслихата от 02.03.2018 </w:t>
      </w:r>
      <w:r>
        <w:rPr>
          <w:rFonts w:ascii="Times New Roman"/>
          <w:b w:val="false"/>
          <w:i w:val="false"/>
          <w:color w:val="000000"/>
          <w:sz w:val="28"/>
        </w:rPr>
        <w:t>№ 139-22/1</w:t>
      </w:r>
      <w:r>
        <w:rPr>
          <w:rFonts w:ascii="Times New Roman"/>
          <w:b w:val="false"/>
          <w:i w:val="false"/>
          <w:color w:val="ff0000"/>
          <w:sz w:val="28"/>
        </w:rPr>
        <w:t xml:space="preserve">; 06.04.2018 </w:t>
      </w:r>
      <w:r>
        <w:rPr>
          <w:rFonts w:ascii="Times New Roman"/>
          <w:b w:val="false"/>
          <w:i w:val="false"/>
          <w:color w:val="000000"/>
          <w:sz w:val="28"/>
        </w:rPr>
        <w:t>№ 152-25/1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12.06.2018 </w:t>
      </w:r>
      <w:r>
        <w:rPr>
          <w:rFonts w:ascii="Times New Roman"/>
          <w:b w:val="false"/>
          <w:i w:val="false"/>
          <w:color w:val="000000"/>
          <w:sz w:val="28"/>
        </w:rPr>
        <w:t>№ 16827/1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28.08.2018 </w:t>
      </w:r>
      <w:r>
        <w:rPr>
          <w:rFonts w:ascii="Times New Roman"/>
          <w:b w:val="false"/>
          <w:i w:val="false"/>
          <w:color w:val="000000"/>
          <w:sz w:val="28"/>
        </w:rPr>
        <w:t>№ 18530/1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20.11.2018 </w:t>
      </w:r>
      <w:r>
        <w:rPr>
          <w:rFonts w:ascii="Times New Roman"/>
          <w:b w:val="false"/>
          <w:i w:val="false"/>
          <w:color w:val="000000"/>
          <w:sz w:val="28"/>
        </w:rPr>
        <w:t>№ 19432/1</w:t>
      </w:r>
      <w:r>
        <w:rPr>
          <w:rFonts w:ascii="Times New Roman"/>
          <w:b w:val="false"/>
          <w:i w:val="false"/>
          <w:color w:val="ff0000"/>
          <w:sz w:val="28"/>
        </w:rPr>
        <w:t xml:space="preserve">; 21.12.2018 </w:t>
      </w:r>
      <w:r>
        <w:rPr>
          <w:rFonts w:ascii="Times New Roman"/>
          <w:b w:val="false"/>
          <w:i w:val="false"/>
          <w:color w:val="000000"/>
          <w:sz w:val="28"/>
        </w:rPr>
        <w:t>№ 204-34/1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распределение субвенции из городского бюджета бюджетам поселков и сельских округов на 2018 год в объеме 1 073 264 тысяч тенге, в том числе: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340 209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90 752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78 042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226 084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148 459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50 708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45 287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93 723 тысяч тенге.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городских бюджетных программ, не подлежащих секвестру в процессе исполнения бюджетов поселков и сельских округов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1 января 2018 года и подлежит официальному опубликованию.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СУЮНТАЕВ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маслихатa от 21 декабря 2017 года № 132-20/1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города Кызылорды на 2018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21.12.2018 </w:t>
      </w:r>
      <w:r>
        <w:rPr>
          <w:rFonts w:ascii="Times New Roman"/>
          <w:b w:val="false"/>
          <w:i w:val="false"/>
          <w:color w:val="ff0000"/>
          <w:sz w:val="28"/>
        </w:rPr>
        <w:t>№ 204-34/1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Кызылординского городского маслихатa от 21 декабря 2017 года № 132-20/1 </w:t>
            </w:r>
          </w:p>
        </w:tc>
      </w:tr>
    </w:tbl>
    <w:bookmarkStart w:name="z13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города Кызылорды на 2018 год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Кызылординского городского маслихата от 21.12.2018 </w:t>
      </w:r>
      <w:r>
        <w:rPr>
          <w:rFonts w:ascii="Times New Roman"/>
          <w:b w:val="false"/>
          <w:i w:val="false"/>
          <w:color w:val="ff0000"/>
          <w:sz w:val="28"/>
        </w:rPr>
        <w:t>№ 204-34/1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Кызылординского городского маслихатa от 21 декабря 2017 года № 132-20/1 </w:t>
            </w:r>
          </w:p>
        </w:tc>
      </w:tr>
    </w:tbl>
    <w:bookmarkStart w:name="z20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города Кызылорды на 2018 год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Кызылординского городского маслихата от 21.12.2018 </w:t>
      </w:r>
      <w:r>
        <w:rPr>
          <w:rFonts w:ascii="Times New Roman"/>
          <w:b w:val="false"/>
          <w:i w:val="false"/>
          <w:color w:val="ff0000"/>
          <w:sz w:val="28"/>
        </w:rPr>
        <w:t>№ 204-34/1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Кызылординского городского маслихатa от 21 декабря 2017 года № 132-20/1 </w:t>
            </w:r>
          </w:p>
        </w:tc>
      </w:tr>
    </w:tbl>
    <w:bookmarkStart w:name="z26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города Кызылорды на 2018 год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Кызылординского городского маслихата от 21.12.2018 </w:t>
      </w:r>
      <w:r>
        <w:rPr>
          <w:rFonts w:ascii="Times New Roman"/>
          <w:b w:val="false"/>
          <w:i w:val="false"/>
          <w:color w:val="ff0000"/>
          <w:sz w:val="28"/>
        </w:rPr>
        <w:t>№ 204-34/1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подведомоственных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Кызылординского городского маслихатa от 21 декабря 2017 года № 132-20/1 </w:t>
            </w:r>
          </w:p>
        </w:tc>
      </w:tr>
    </w:tbl>
    <w:bookmarkStart w:name="z34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города Кызылорды на 2018 год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Кызылординского городского маслихата от 20.11.2018 </w:t>
      </w:r>
      <w:r>
        <w:rPr>
          <w:rFonts w:ascii="Times New Roman"/>
          <w:b w:val="false"/>
          <w:i w:val="false"/>
          <w:color w:val="ff0000"/>
          <w:sz w:val="28"/>
        </w:rPr>
        <w:t>№ 19432/1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Кызылординского городского маслихатa от 21 декабря 2017 года № 132-20/1 </w:t>
            </w:r>
          </w:p>
        </w:tc>
      </w:tr>
    </w:tbl>
    <w:bookmarkStart w:name="z42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города Кызылорды на 2018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Кызылординского городского маслихата от 21.12.2018 </w:t>
      </w:r>
      <w:r>
        <w:rPr>
          <w:rFonts w:ascii="Times New Roman"/>
          <w:b w:val="false"/>
          <w:i w:val="false"/>
          <w:color w:val="ff0000"/>
          <w:sz w:val="28"/>
        </w:rPr>
        <w:t>№ 204-34/1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Кызылординского городского маслихатa от 21 декабря 2017 года № 132-20/1 </w:t>
            </w:r>
          </w:p>
        </w:tc>
      </w:tr>
    </w:tbl>
    <w:bookmarkStart w:name="z49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города Кызылорды на 2018 год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Кызылординского городского маслихата от 20.11.2018 </w:t>
      </w:r>
      <w:r>
        <w:rPr>
          <w:rFonts w:ascii="Times New Roman"/>
          <w:b w:val="false"/>
          <w:i w:val="false"/>
          <w:color w:val="ff0000"/>
          <w:sz w:val="28"/>
        </w:rPr>
        <w:t>№ 19432/1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Кызылординского городского маслихатa от 21 декабря 2017 года № 132-20/1 </w:t>
            </w:r>
          </w:p>
        </w:tc>
      </w:tr>
    </w:tbl>
    <w:bookmarkStart w:name="z56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города Кызылорды на 2018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Кызылординского городского маслихата от 20.11.2018 </w:t>
      </w:r>
      <w:r>
        <w:rPr>
          <w:rFonts w:ascii="Times New Roman"/>
          <w:b w:val="false"/>
          <w:i w:val="false"/>
          <w:color w:val="ff0000"/>
          <w:sz w:val="28"/>
        </w:rPr>
        <w:t>№ 19432/1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решениюКызылординского городского маслихатaот 21 декабря 2017 года № 132-20/1</w:t>
            </w:r>
          </w:p>
        </w:tc>
      </w:tr>
    </w:tbl>
    <w:bookmarkStart w:name="z74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города Кызылорды на 2019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решениюКызылординского городского маслихатaот 21 декабря 2017 года № 132-20/1</w:t>
            </w:r>
          </w:p>
        </w:tc>
      </w:tr>
    </w:tbl>
    <w:bookmarkStart w:name="z83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города Кызылорды на 2019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решениюКызылординского городского маслихатaот 21 декабря 2017 года № 132-20/1</w:t>
            </w:r>
          </w:p>
        </w:tc>
      </w:tr>
    </w:tbl>
    <w:bookmarkStart w:name="z90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города Кызылорды на 2019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решениюКызылординского городского маслихатaот 21 декабря 2017 года № 132-20/1</w:t>
            </w:r>
          </w:p>
        </w:tc>
      </w:tr>
    </w:tbl>
    <w:bookmarkStart w:name="z100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города Кызылорды на 2019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решениюКызылординского городского маслихатaот 21 декабря 2017 года № 132-20/1</w:t>
            </w:r>
          </w:p>
        </w:tc>
      </w:tr>
    </w:tbl>
    <w:bookmarkStart w:name="z1092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города Кызылорды на 2019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решениюКызылординского городского маслихатaот 21 декабря 2017 года № 132-20/1</w:t>
            </w:r>
          </w:p>
        </w:tc>
      </w:tr>
    </w:tbl>
    <w:bookmarkStart w:name="z1175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Карауылтюбе города Кызылорды на 2019 год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решениюКызылординского городского маслихатaот 21 декабря 2017 года № 132-20/1</w:t>
            </w:r>
          </w:p>
        </w:tc>
      </w:tr>
    </w:tbl>
    <w:bookmarkStart w:name="z1261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Кызылузяк города Кызылорды на 2019 год</w:t>
      </w:r>
    </w:p>
    <w:bookmarkEnd w:id="5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решениюКызылординского городского маслихатaот 21 декабря 2017 года № 132-20/1</w:t>
            </w:r>
          </w:p>
        </w:tc>
      </w:tr>
    </w:tbl>
    <w:bookmarkStart w:name="z1343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города Кызылорды на 2019 год</w:t>
      </w:r>
    </w:p>
    <w:bookmarkEnd w:id="6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7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решениюКызылординского городского маслихатaот 21 декабря 2017 года № 132-20/1</w:t>
            </w:r>
          </w:p>
        </w:tc>
      </w:tr>
    </w:tbl>
    <w:bookmarkStart w:name="z1425" w:id="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города Кызылорды на 2020 год</w:t>
      </w:r>
    </w:p>
    <w:bookmarkEnd w:id="7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7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8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решениюКызылординского городского маслихатaот 21 декабря 2017 года № 132-20/1</w:t>
            </w:r>
          </w:p>
        </w:tc>
      </w:tr>
    </w:tbl>
    <w:bookmarkStart w:name="z1516" w:id="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города Кызылорды на 2020 год</w:t>
      </w:r>
    </w:p>
    <w:bookmarkEnd w:id="8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8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решениюКызылординского городского маслихатaот 21 декабря 2017 года № 132-20/1</w:t>
            </w:r>
          </w:p>
        </w:tc>
      </w:tr>
    </w:tbl>
    <w:bookmarkStart w:name="z1587" w:id="9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города Кызылорды на 2020 год</w:t>
      </w:r>
    </w:p>
    <w:bookmarkEnd w:id="9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0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4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решениюКызылординского городского маслихатaот 21 декабря 2017 года № 132-20/1</w:t>
            </w:r>
          </w:p>
        </w:tc>
      </w:tr>
    </w:tbl>
    <w:bookmarkStart w:name="z1683" w:id="9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города Кызылорды на 2020 год</w:t>
      </w:r>
    </w:p>
    <w:bookmarkEnd w:id="9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9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1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0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0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решениюКызылординского городского маслихатaот 21 декабря 2017 года № 132-20/1</w:t>
            </w:r>
          </w:p>
        </w:tc>
      </w:tr>
    </w:tbl>
    <w:bookmarkStart w:name="z1772" w:id="10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города Кызылорды на 2020 год</w:t>
      </w:r>
    </w:p>
    <w:bookmarkEnd w:id="10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8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0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решениюКызылординского городского маслихатaот 21 декабря 2017 года № 132-20/1</w:t>
            </w:r>
          </w:p>
        </w:tc>
      </w:tr>
    </w:tbl>
    <w:bookmarkStart w:name="z1855" w:id="1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Карауылтюбе города Кызылорды на 2020 год</w:t>
      </w:r>
    </w:p>
    <w:bookmarkEnd w:id="1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6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8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решениюКызылординского городского маслихатaот 21 декабря 2017 года № 132-20/1</w:t>
            </w:r>
          </w:p>
        </w:tc>
      </w:tr>
    </w:tbl>
    <w:bookmarkStart w:name="z1940" w:id="1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Кызылузяк города Кызылорды на 2020 год</w:t>
      </w:r>
    </w:p>
    <w:bookmarkEnd w:id="1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7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решениюКызылординского городского маслихатaот 21 декабря 2017 года № 132-20/1</w:t>
            </w:r>
          </w:p>
        </w:tc>
      </w:tr>
    </w:tbl>
    <w:bookmarkStart w:name="z2022" w:id="1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города Кызылорды на 2020 год</w:t>
      </w:r>
    </w:p>
    <w:bookmarkEnd w:id="1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решениюКызылординского городского маслихатaот 21 декабря 2017 года № 132-20/1</w:t>
            </w:r>
          </w:p>
        </w:tc>
      </w:tr>
    </w:tbl>
    <w:bookmarkStart w:name="z2104" w:id="1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поселок и сельского округа бюджетных программ, не подлежащих секвестру в процессе исполнения городских бюджетов на 2018 год</w:t>
      </w:r>
    </w:p>
    <w:bookmarkEnd w:id="1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1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141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  <w:bookmarkEnd w:id="141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