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bf84" w14:textId="27bb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3 февраля 2017 года № 21-қ. Зарегистрировано Департаментом юстиции Кызылординской области 17 февраля 2017 года № 5731. Утратило силу постановлением Аральского районного акимата Кызылординской области от 15 августа 2017 года № 136-қ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Аральского районного акимата Кызылординской области от 15.08.2017 </w:t>
      </w:r>
      <w:r>
        <w:rPr>
          <w:rFonts w:ascii="Times New Roman"/>
          <w:b w:val="false"/>
          <w:i w:val="false"/>
          <w:color w:val="ff0000"/>
          <w:sz w:val="28"/>
        </w:rPr>
        <w:t>№ 136-қ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пункта 4 статьи 6 Закона Республики Казахстан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Аральского района Алишевой Ж.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№ 21-қ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февраля 2017 года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1496"/>
        <w:gridCol w:w="1603"/>
        <w:gridCol w:w="1938"/>
        <w:gridCol w:w="1939"/>
        <w:gridCol w:w="1939"/>
        <w:gridCol w:w="2783"/>
      </w:tblGrid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 при школе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государственных дошкольных организациях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(Не более шестикратного месячного расчетного показателя)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частных дошкольных организациях, получающих услуги по государственному образовательному заказу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(Не более десятикратного месячного расчетного показателя)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