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067ea" w14:textId="3f067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Аральского районного маслихата от 21 декабря 2016 года № 55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6 марта 2017 года № 68. Зарегистрировано Департаментом юстиции Кызылординской области 17 марта 2017 года № 5763.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очередной одиннадцатой сессии Аральского районного маслихата от 21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2017-2019 годы" (зарегистрировано в Реестре государственной регистрации нормативных правовых актов за номером 5685, опубликовано в районной газете "Толқын" от 10 января 2016 года №2)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доходы – 12 319 334 тысяч тенге, в том числе: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1 917 330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12 245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26 487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10 363 272 тысяч тенге, в том числе субвенции – 8 602 310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- 12 386 121,1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1 275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10 211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8 936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11 300;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11 300;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- 79 362,1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79 362,1 тысяч тенге".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очередной одинадцатой сессии Аральского районного маслихата от 21 декабря 2016 года № 55 "О районном бюджете на 2017-2019 годы" изложить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решение вводится в действие с 1 января 2017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двеннадцатой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К.Шынжанов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двенадцатой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марта 2017 года №68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очередной одиннадцатой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2016 года № 55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1052"/>
        <w:gridCol w:w="1052"/>
        <w:gridCol w:w="6293"/>
        <w:gridCol w:w="31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8"/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12 319 334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1 917 330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352 346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352 346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1 249 878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1 153 748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76 220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`</w:t>
            </w:r>
          </w:p>
          <w:bookmarkEnd w:id="2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10 363 272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10 363 272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10 363 272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"/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12 386 121,1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913 594,4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580 774,4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506 459,4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74 315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 оценки имущества в целях налогообложения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, промышленности и туризма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предпринимательства, промышленности и туризма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7 780 246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827 873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630 926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6 421 045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6 277 816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стройтельства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280 087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3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686 729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405 746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орденами "Отан", "Данк" от 26 июля 1999 года удостоенных высокого звания "Халық қаһарманы", почетных званий республики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424 692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672 493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236 555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236 555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 - культурного наследия и доступа к ним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6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1 371 682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1 371 682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948 016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, промышленности и туризма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8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9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163 181,7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163 181,7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8 507,7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передаваемые органам местного самоуправления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0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1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физическим лицам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2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- 79 362,1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79 362,1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3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4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5"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78 087,1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84 262,2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двенадцатой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 " марта 2017 года 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очередной одинадцатой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2016 года № 55</w:t>
            </w:r>
          </w:p>
        </w:tc>
      </w:tr>
    </w:tbl>
    <w:bookmarkStart w:name="z27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расходов на 2017 год аппаратов акима города районного значения, поселка, села и сельского округа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1487"/>
        <w:gridCol w:w="1576"/>
        <w:gridCol w:w="1576"/>
        <w:gridCol w:w="1487"/>
        <w:gridCol w:w="1576"/>
        <w:gridCol w:w="1576"/>
        <w:gridCol w:w="1576"/>
        <w:gridCol w:w="1576"/>
        <w:gridCol w:w="1576"/>
        <w:gridCol w:w="1576"/>
        <w:gridCol w:w="1576"/>
        <w:gridCol w:w="1576"/>
        <w:gridCol w:w="508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 (123001000) 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-(123002000) 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-(123003000) Оказание социальной помощи нуждающимся гражданам на дому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 (123004000) Обеспечение деятельности организаций дошкольного воспитания и обучения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-(123006000) Поддержка культурно-досуговой работы на местном уровне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-(123008000) Освещение улиц населенных пунктов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-(123009000) Обеспечение санитарии населенных пунктов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-(123011000) Благоустройство и озеленение населенных пунктов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-(123014000) Организация водоснабжения населенных пунктов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-(123022000) Капитальные расходы государственных органов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-(123040000) 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-(123041000) 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Аральск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100 575,4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351 578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70 193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152 490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754 678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Саксаульск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140 271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Жаксыкылыш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51 101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Аралкум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24 961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Амануткел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45 519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Буген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58 633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Октябрь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68 731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Жанакурлыс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45 002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Каратерен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26 005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Жинишкекум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24 864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Каракум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56 992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Куланды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25 262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Камыстыбас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36 764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Райым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84 420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Мергенсай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74 254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Бекбауыл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35 972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6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Косаман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33 977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6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Акирек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46 269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6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Косжар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19 939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6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Сазды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53 596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6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Атанши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21 436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7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Сапак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16 649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7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Жетес би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24 134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7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Беларан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24 568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506 459,4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1 516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63 055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630 926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236 555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26 116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8 872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9 230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74 315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36 306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196 947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1 793 997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