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6b7d" w14:textId="d826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6 марта 2017 года № 74. Зарегистрировано Департаментом юстиции Кызылординской области 6 апреля 2017 года № 5780. Утратило силу решением Аральского районного маслихата Кызылординской области от 13 марта 2018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13.03.2018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14637) 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Аральского районного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Аральского районного маслихата от 19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Аральского районного маслихата" (зарегистрировано в Реестре государственной регистрации нормативных правовых актов за номером 5414 от 17 марта 2016 года, опубликовано в газете "Толқын" № 25 от 30 марта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двеннадцатой сессии Аральского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Шынжанов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"6" марта 2017 года №74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Аральского районного маслихата"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Аральского районного маслихата" (далее –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должностной инструкции.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государственного учреждения "Аппарат Аральского районного маслихата" (далее - аппарат маслихата), финансируемых из районного бюджета, оценка проводится секретарем маслихата Аральского района.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кадровая служба.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кадровой службы. Секретарь Комиссии по оценке не принимает участие в голосовании.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Индивидуальный план составляется в двух экземплярах. Один экземпляр передается в кадровую службу. Второй экземпляр находится у руководителя структурного подразделения служащего корпуса "Б".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Кадровая служба формирует график проведения оценки по согласованию с председателем Комиссии по оценке.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Показатели деятельности, превышающие средние объемы текущей работы и сложные виды деятельности,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Штрафные баллы выставляются за нарушения исполнительской и трудовой дисциплины.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К нарушениям исполнительской дисциплины относятся нарушения сроков исполнения документов на контроле,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кадровой службы и непосредственного руководителя служащего корпуса "Б".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Непосредственный руководитель с учетом представленных кадровой службой,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После согласования непосредственным руководителем оценочный лист подписывается служащим корпуса "Б".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Итоговая квартальная оценка служащего корпуса "Б" вычисляется непосредственным руководителем по следующей формуле: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7"/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Оценка выполнения индивидуального плана работы выставляется по следующей шкале: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-2 балла;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После согласования непосредственным руководителем оценочный лист заверяется служащим корпуса "Б".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кадровой службы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Итоговая годовая оценка служащего корпуса "Б" вычисляется кадровой службой не позднее пяти рабочих дней до заседания Комиссии по оценке по следующей формуле: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"удовлетворительно"(от 80 до 105 баллов) – 3 балла;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 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7"/>
    <w:bookmarkStart w:name="z9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Кадровая служба обеспечивает проведение заседания Комиссии по оценке рассмотрению результатов оценки в соответствии с графиком, согласованным с председателем Комиссии по оценке.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предоставляет на заседание Комиссии по оценке следующие документы: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оценке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по оценке рассматривает результаты квартальных и годовой оценки и принимает одно из следующих решений: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случае принятия решения о пересмотре результатов оценки Комиссия по оценке корректирует оценку с соответствующим пояснением в протоколе.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Кадровая служба ознакомляет служащего корпуса "Б" с результатами оценки в течение двух рабочих дней со дня ее завершения.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кадровой службы в произвольной форме составляется акт об отказе от ознакомления.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по оценке хранятся в кадровой службе.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Обжалование решения Комиссии по оценке служащим корпуса "Б" в уполномоченном органе по делам государственной службы или его территориальном подразделении осуществляется в течение десяти рабочих дней со дня вынесения решения.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Уполномоченный орган по делам государственной службы или его территориальное подразделения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 по оценке.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территориальное подразделение.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Служащий корпуса "Б" вправе обжаловать результаты оценки в суде.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Комиссии по оценки результатов годовой оценки его деятельности.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</w:p>
    <w:bookmarkEnd w:id="105"/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административного государственного служащего корпуса "Б"</w:t>
      </w:r>
    </w:p>
    <w:bookmarkEnd w:id="106"/>
    <w:bookmarkStart w:name="z123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_________________________________________________год</w:t>
      </w:r>
    </w:p>
    <w:bookmarkEnd w:id="107"/>
    <w:bookmarkStart w:name="z12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(период, на который составляется индивидуальный план)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 ________________________________________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___________________________________________________________________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5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16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7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 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5"/>
        <w:gridCol w:w="6445"/>
      </w:tblGrid>
      <w:tr>
        <w:trPr>
          <w:trHeight w:val="30" w:hRule="atLeast"/>
        </w:trPr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20"/>
        </w:tc>
        <w:tc>
          <w:tcPr>
            <w:tcW w:w="6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2"/>
    <w:bookmarkStart w:name="z15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____________________квартал ____ года</w:t>
      </w:r>
    </w:p>
    <w:bookmarkEnd w:id="123"/>
    <w:bookmarkStart w:name="z15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24"/>
    <w:bookmarkStart w:name="z15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</w:t>
      </w:r>
    </w:p>
    <w:bookmarkEnd w:id="125"/>
    <w:bookmarkStart w:name="z15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6"/>
    <w:bookmarkStart w:name="z15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</w:t>
      </w:r>
    </w:p>
    <w:bookmarkEnd w:id="127"/>
    <w:bookmarkStart w:name="z15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</w:t>
      </w:r>
    </w:p>
    <w:bookmarkEnd w:id="128"/>
    <w:bookmarkStart w:name="z15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9"/>
    <w:bookmarkStart w:name="z15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800"/>
        <w:gridCol w:w="2272"/>
        <w:gridCol w:w="1928"/>
        <w:gridCol w:w="758"/>
        <w:gridCol w:w="763"/>
        <w:gridCol w:w="1795"/>
        <w:gridCol w:w="1523"/>
        <w:gridCol w:w="1525"/>
        <w:gridCol w:w="77"/>
        <w:gridCol w:w="7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поощряемых показателях и видах деятельности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исполнительской дисциплины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дисциплины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2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3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4"/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3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8"/>
    <w:bookmarkStart w:name="z17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 год</w:t>
      </w:r>
    </w:p>
    <w:bookmarkEnd w:id="139"/>
    <w:bookmarkStart w:name="z17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год)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3"/>
    <w:bookmarkStart w:name="z18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служащего:__________________________</w:t>
      </w:r>
    </w:p>
    <w:bookmarkEnd w:id="144"/>
    <w:bookmarkStart w:name="z18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5"/>
    <w:bookmarkStart w:name="z18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80"/>
        <w:gridCol w:w="1926"/>
        <w:gridCol w:w="2512"/>
        <w:gridCol w:w="1584"/>
        <w:gridCol w:w="1597"/>
        <w:gridCol w:w="3183"/>
        <w:gridCol w:w="1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47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8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9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50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1"/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53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4"/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5"/>
    <w:bookmarkStart w:name="z20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56"/>
    <w:bookmarkStart w:name="z206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</w:p>
    <w:bookmarkEnd w:id="157"/>
    <w:bookmarkStart w:name="z20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(вид оценки: квартальная/годовая и оцениваемый период (квартал и (или) год)</w:t>
      </w:r>
    </w:p>
    <w:bookmarkEnd w:id="158"/>
    <w:bookmarkStart w:name="z20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  <w:bookmarkEnd w:id="161"/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6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3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6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65"/>
    <w:bookmarkStart w:name="z21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6"/>
    <w:bookmarkStart w:name="z21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7"/>
    <w:bookmarkStart w:name="z21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8"/>
    <w:bookmarkStart w:name="z21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69"/>
    <w:bookmarkStart w:name="z21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70"/>
    <w:bookmarkStart w:name="z22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1"/>
    <w:bookmarkStart w:name="z22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3"/>
    <w:bookmarkStart w:name="z22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4"/>
    <w:bookmarkStart w:name="z22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5"/>
    <w:bookmarkStart w:name="z22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176"/>
    <w:bookmarkStart w:name="z22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