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ed6ac" w14:textId="1fed6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29 марта 2017 года № 77. Зарегистрировано Департаментом юстиции Кызылординской области 14 апреля 2017 года № 5796. Утратило силу решением Аральского районного маслихата Кызылординской области от 28 августа 2017 года № 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Аральского районного маслихата Кызылординской области от 28.08.2017 </w:t>
      </w:r>
      <w:r>
        <w:rPr>
          <w:rFonts w:ascii="Times New Roman"/>
          <w:b w:val="false"/>
          <w:i w:val="false"/>
          <w:color w:val="ff0000"/>
          <w:sz w:val="28"/>
        </w:rPr>
        <w:t>№ 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Аральский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следующего решения Аральского районного маслихата: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Аральского районного маслихата от 21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номером 5696 от 10 января 2017 года, опубликовано в газете "Толқын" № 9 от 04 февраля 2017 года);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5"/>
        <w:gridCol w:w="4185"/>
      </w:tblGrid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 тринадцатой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Аральского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Аральского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К.Шынжанов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Руководитель государственного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учреждения "Управление координации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занятости и социальных программ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Кызылординской области"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______________ А.И. Алдажаров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"29" марта 2017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марта 2017 года № 77</w:t>
            </w:r>
          </w:p>
        </w:tc>
      </w:tr>
    </w:tbl>
    <w:bookmarkStart w:name="z2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</w:t>
      </w:r>
    </w:p>
    <w:bookmarkEnd w:id="5"/>
    <w:bookmarkStart w:name="z2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Казахстан” и Типовыми правилами оказания социальной помощи, установления размеров и определения перечня отдельных категорий нуждающихся граждан, утвержденными постановлением Правительства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21 мая 2013 года и определяют порядок оказания социальной помощи, установления размеров и определения перечня отдельных категорий нуждающихся граждан.</w:t>
      </w:r>
    </w:p>
    <w:bookmarkEnd w:id="6"/>
    <w:bookmarkStart w:name="z2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"/>
    <w:bookmarkStart w:name="z2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8"/>
    <w:bookmarkStart w:name="z2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специальная комиссия – комиссия, создаваемая решением акима района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bookmarkEnd w:id="9"/>
    <w:bookmarkStart w:name="z2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памятные даты – события, имеющие общенародное историческое, духовное, культурное значение и оказавшие влияние на ход истории Республики Казахстан;</w:t>
      </w:r>
    </w:p>
    <w:bookmarkEnd w:id="10"/>
    <w:bookmarkStart w:name="z2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прожиточный минимум – необходимый минимальный денежный доход на одного человека, равный по величине стоимости минимальной потребительской корзине, рассчитываемый Республиканским государственным учреждением “Департамент статистики Кызылopдинской области Комитета по статистике Министерства национальной экономики Республики Казахстан”;</w:t>
      </w:r>
    </w:p>
    <w:bookmarkEnd w:id="11"/>
    <w:bookmarkStart w:name="z3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местный исполнительный орган (акимат) - коллегиальный исполнительный орган, возглавляемый акимом Сырдарьинского района, осуществляющий в пределах своей компетенции местное государственное управление и самоуправление на территории Аральского района (далее - МИО);</w:t>
      </w:r>
    </w:p>
    <w:bookmarkEnd w:id="12"/>
    <w:bookmarkStart w:name="z3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праздничные дни – дни национальных и государственных праздников Республики Казахстан;</w:t>
      </w:r>
    </w:p>
    <w:bookmarkEnd w:id="13"/>
    <w:bookmarkStart w:name="z3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среднедушевой доход семьи (гражданина) – доля совокупного дохода семьи, приходящаяся на каждого члена семьи в месяц;</w:t>
      </w:r>
    </w:p>
    <w:bookmarkEnd w:id="14"/>
    <w:bookmarkStart w:name="z3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трудная жизненная ситуация – ситуация, объективно нарушающая жизнедеятельность гражданина, которую он не может преодолеть самостоятельно;</w:t>
      </w:r>
    </w:p>
    <w:bookmarkEnd w:id="15"/>
    <w:bookmarkStart w:name="z3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уполномоченный орган – коммунальное государственное учреждение “Аральский районный отдел занятости, социальных программ и регистрации актов гражданского состояния” финансируемый за счет местного бюджета, осуществляющий оказание социальной помощи;</w:t>
      </w:r>
    </w:p>
    <w:bookmarkEnd w:id="16"/>
    <w:bookmarkStart w:name="z3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уполномоченная организация – Аральское районное отделение департамента “Межведомственный расчетный центр социальных выплат” - филиала некоммерческого акционерного общества “Государственная корпорация “Правительство для граждан” по Кызылординской области;</w:t>
      </w:r>
    </w:p>
    <w:bookmarkEnd w:id="17"/>
    <w:bookmarkStart w:name="z3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участковая комиссия – комиссия, создаваемая решением акима города, поселка, сельского округа для проведения обследования материального положения лиц (семей), обратившихся за социальной помощью, и подготовки заключений;</w:t>
      </w:r>
    </w:p>
    <w:bookmarkEnd w:id="18"/>
    <w:bookmarkStart w:name="z3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предельный размер – утвержденный максимальный размер социальной помощи.</w:t>
      </w:r>
    </w:p>
    <w:bookmarkEnd w:id="19"/>
    <w:bookmarkStart w:name="z3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целей настоящих Правил под социальной помощью понимается помощь, предоставляемая МИО в денежной или натуральной форме отдельным категориям нуждающихся граждан (далее – получатели) в случае наступления трудной жизненной ситуации, а также к памятным датам и праздничным дням.</w:t>
      </w:r>
    </w:p>
    <w:bookmarkEnd w:id="20"/>
    <w:bookmarkStart w:name="z3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Социальная помощь предоставляется единовременно и (или) периодически (ежемесячно, ежеквартально, 1 раз в полугодие).</w:t>
      </w:r>
    </w:p>
    <w:bookmarkEnd w:id="21"/>
    <w:bookmarkStart w:name="z4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Перечень категорий получателей социальной помощи и размеры социальной помощи</w:t>
      </w:r>
    </w:p>
    <w:bookmarkEnd w:id="22"/>
    <w:bookmarkStart w:name="z4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Перечень категорий получателей социальной помощи, памятных дат и праздничных дней для оказания социальной помощи, а также кратность оказания социальной помощи и размеры социальной помощи: </w:t>
      </w:r>
    </w:p>
    <w:bookmarkEnd w:id="23"/>
    <w:bookmarkStart w:name="z4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ко Дню Победы - 9 мая:</w:t>
      </w:r>
    </w:p>
    <w:bookmarkEnd w:id="24"/>
    <w:bookmarkStart w:name="z4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и инвалидам Великой Отечественной войны, вдовам воинов погибших (умерших, пропавших без вести) в Великой Отечественной войне не вступившим в повторный брак,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– раз в год в размере 40 месячных расчетных показателей;</w:t>
      </w:r>
    </w:p>
    <w:bookmarkEnd w:id="25"/>
    <w:bookmarkStart w:name="z4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– раз в год в размере 20 месячного расчетного показателя;</w:t>
      </w:r>
    </w:p>
    <w:bookmarkEnd w:id="26"/>
    <w:bookmarkStart w:name="z4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другим категориям лиц, приравненным по льготам и гарантиям к участникам войны: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войны, а также лицам, проработавшим (прослужившим) не менее шести месяцев с 22 июня 1941 года по 9 мая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– раз в год в размере 30 месячного расчетного показателя.</w:t>
      </w:r>
    </w:p>
    <w:bookmarkEnd w:id="27"/>
    <w:bookmarkStart w:name="z4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 Дню памяти жертв политических репрессий и голода – 31 мая:</w:t>
      </w:r>
    </w:p>
    <w:bookmarkEnd w:id="28"/>
    <w:bookmarkStart w:name="z4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жертвам политических репрессий, лицам, пострадавшим от политических репрессий, имеющим инвалидность или являющимися пенсионерами – раз в год в размере 3 месячного расчетного показателя.</w:t>
      </w:r>
    </w:p>
    <w:bookmarkEnd w:id="29"/>
    <w:bookmarkStart w:name="z4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 Дню вывода советских войск из Афганистана – 15 февраля:</w:t>
      </w:r>
    </w:p>
    <w:bookmarkEnd w:id="30"/>
    <w:bookmarkStart w:name="z4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приравненным по льготам и гарантиям к участникам Великой Отечественной войны, в том числе участникам боевых действий на территории других государств, а именно: военнослужащим Советской Армии, Военно-Морского Флота, Комитета государственной безопасности, лицам рядового и начальствующего состава Министерства внутренних дел бывшего Союза 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государств;</w:t>
      </w:r>
    </w:p>
    <w:bookmarkEnd w:id="31"/>
    <w:bookmarkStart w:name="z5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военнообязанным, призывавшимся на учебные сборы и направлявшимся в Афганистан в период ведения боевых действий; </w:t>
      </w:r>
    </w:p>
    <w:bookmarkEnd w:id="32"/>
    <w:bookmarkStart w:name="z5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военнослужащим автомобильных батальонов, направлявшихся в Афганистан для доставки грузов в эту страну в период ведения боевых действий; </w:t>
      </w:r>
    </w:p>
    <w:bookmarkEnd w:id="33"/>
    <w:bookmarkStart w:name="z5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военнослужащим летного состава, совершавшим вылеты на боевые задания в Афганистан с территории бывшего Союза ССР; </w:t>
      </w:r>
    </w:p>
    <w:bookmarkEnd w:id="34"/>
    <w:bookmarkStart w:name="z5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рабочим и служащим, обслуживавшим советский воинский контингент в Афганистане, получившим ранения, контузии или увечья, либо награжденным орденами и медалями бывшего Союза ССР за участие в обеспечении боевых действий – раз в год в размере 30 месячного расчетного показателя; </w:t>
      </w:r>
    </w:p>
    <w:bookmarkEnd w:id="35"/>
    <w:bookmarkStart w:name="z5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приравненным по льготам и гарантиям к инвалидам Великой Отечественной войны, в том числе: военнослужащим, ставшим инвалидами вследствие ранения, контузии, увечья, полученных при защите бывшего Союза ССР, при исполнении иных обязанностей воинской службы в другие периоды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действия, лицам начальствующего и рядового состава органов государственной безопасности бывшего Союза ССР и органов внутренних дел, ставшим инвалидами вследствие ранения, контузии, увечья, полученных при исполнении служебных обязанностей, либо вследствие заболевания, связанного с пребыванием на фронте или выполнением служебных обязанностей в государствах, где велись боевые действия – раз в год в размере 30 месячного расчетного показателя; </w:t>
      </w:r>
    </w:p>
    <w:bookmarkEnd w:id="36"/>
    <w:bookmarkStart w:name="z5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ко Дню памяти погибших на Чернобыльской АЭС – 26 апреля: </w:t>
      </w:r>
    </w:p>
    <w:bookmarkEnd w:id="37"/>
    <w:bookmarkStart w:name="z5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АЭС в 1986-1987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 и учениях – раз в год в размере 30 месячного расчетного показателя;</w:t>
      </w:r>
    </w:p>
    <w:bookmarkEnd w:id="38"/>
    <w:bookmarkStart w:name="z5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 Международному дню действий против ядерных испытаний – 29 августа:</w:t>
      </w:r>
    </w:p>
    <w:bookmarkEnd w:id="39"/>
    <w:bookmarkStart w:name="z5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ставших инвалидами вследствие других радиационных катастроф и аварий на объектах гражданского или военного назначения, испытания ядерного оружия – раз в год в размере 30 месячного расчетного показателя.</w:t>
      </w:r>
    </w:p>
    <w:bookmarkEnd w:id="40"/>
    <w:bookmarkStart w:name="z5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Категории получателей социальной помощи в виде cоциальной поддержки:</w:t>
      </w:r>
    </w:p>
    <w:bookmarkEnd w:id="41"/>
    <w:bookmarkStart w:name="z6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Участникам и инвалидам Великой Отечественной войны, не вступившим в повторный брак вдовам воинов, погибших (умерших, пропавших без вести) в Великой Отечественной войне,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предоставляется – раз в год в размере 40 месячного расчетного показателя.</w:t>
      </w:r>
    </w:p>
    <w:bookmarkEnd w:id="42"/>
    <w:bookmarkStart w:name="z6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категорий получателей и предельные размеры социальной помощи при наступлении трудной жизненной ситуации:</w:t>
      </w:r>
    </w:p>
    <w:bookmarkEnd w:id="43"/>
    <w:bookmarkStart w:name="z6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ликвидацию последствий при причинении ущерба гражданину (семье) либо его имуществу вследствие стихийных бедствий или пожара – единовременно на каждого члена семьи до 40 месячного расчетного показателя, но не более 150 месячного расчетного показателя на одну семью;</w:t>
      </w:r>
    </w:p>
    <w:bookmarkEnd w:id="44"/>
    <w:bookmarkStart w:name="z6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лицам находящимся на поддерживающей стадии лечения туберкулеза, выписанным из специализированной противотуберкулезной медицинской организации, на дополнительное питание - не более 10 месячного расчетного показателя ежемесячно, без учета доходов;</w:t>
      </w:r>
    </w:p>
    <w:bookmarkEnd w:id="45"/>
    <w:bookmarkStart w:name="z6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родителям или иным законным представителям детей, болеющим гемотологическими заболеваниями включая гемобластозы и апластическую анемию, состоящим на диспансерном учете - не более 7,6 месячного расчетного показателя ежемесячно;</w:t>
      </w:r>
    </w:p>
    <w:bookmarkEnd w:id="46"/>
    <w:bookmarkStart w:name="z6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социальная помощь лицам из семей, имеющих среднедушевой доход семьи (гражданина) ниже величины прожиточного минимума по Кызылординской области за квартал предшествующий кварталу обращения, на бытовые нужды, предоставляется один раз в год в размере - предельного размера, не превышающего 10 месячного расчетного показателя.</w:t>
      </w:r>
    </w:p>
    <w:bookmarkEnd w:id="47"/>
    <w:bookmarkStart w:name="z6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Основаниями для отнесения граждан к категории нуждающихся при наступлении трудной жизненной ситуации являются:       </w:t>
      </w:r>
    </w:p>
    <w:bookmarkEnd w:id="48"/>
    <w:bookmarkStart w:name="z6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основания, предусмотренные законодательством Республики Казахстан; </w:t>
      </w:r>
    </w:p>
    <w:bookmarkEnd w:id="49"/>
    <w:bookmarkStart w:name="z6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причинение ущерба гражданину (семье) либо его имуществу вследствие стихийного бедствия или пожара либо наличие социально значимого заболевания;</w:t>
      </w:r>
    </w:p>
    <w:bookmarkEnd w:id="50"/>
    <w:bookmarkStart w:name="z6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наличие среднедушевого дохода, не превышающего порога установленного Аральским районным маслихатом в кратном отношении к прожиточному минимуму.</w:t>
      </w:r>
    </w:p>
    <w:bookmarkEnd w:id="51"/>
    <w:bookmarkStart w:name="z7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Размер оказываемой социальной помощи в каждом отдельном случае определяет специальная комиссия и указывает его в заключение о необходимости оказания социальной помощи.</w:t>
      </w:r>
    </w:p>
    <w:bookmarkEnd w:id="52"/>
    <w:bookmarkStart w:name="z71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оказания социальной помощи</w:t>
      </w:r>
    </w:p>
    <w:bookmarkEnd w:id="53"/>
    <w:bookmarkStart w:name="z7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Социальная помощь к памятным датам и праздничным дням оказывается по списку, утверждаемому МИО по представлению уполномоченной организации либо иных организаций без истребования заявлений от получателей.</w:t>
      </w:r>
    </w:p>
    <w:bookmarkEnd w:id="54"/>
    <w:bookmarkStart w:name="z7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Для получения социальной помощи при наступлении трудной жизненной ситуации заявитель от себя или от имени семьи в уполномоченный орган или акиму поселка, сельского округа представляет заявление с приложением следующих документов:</w:t>
      </w:r>
    </w:p>
    <w:bookmarkEnd w:id="55"/>
    <w:bookmarkStart w:name="z7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личность;</w:t>
      </w:r>
    </w:p>
    <w:bookmarkEnd w:id="56"/>
    <w:bookmarkStart w:name="z7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документ, подтверждающий регистрацию по постоянному месту жительства;</w:t>
      </w:r>
    </w:p>
    <w:bookmarkEnd w:id="57"/>
    <w:bookmarkStart w:name="z7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сведения о составе семьи заявителя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58"/>
    <w:bookmarkStart w:name="z7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 доходах лица (членов семьи);</w:t>
      </w:r>
    </w:p>
    <w:bookmarkEnd w:id="59"/>
    <w:bookmarkStart w:name="z7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акт и/или документ, подтверждающий наступление трудной жизненной ситуации.</w:t>
      </w:r>
    </w:p>
    <w:bookmarkEnd w:id="60"/>
    <w:bookmarkStart w:name="z7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этом, при наступлении трудной жизненной ситуации вследствие стихийного бедствия или пожара, гражданин (семья) не позднее три месяцев с момента наступления трудной жизненной ситуации обращается в уполномоченный орган или акиму поселка, сельского округа. </w:t>
      </w:r>
    </w:p>
    <w:bookmarkEnd w:id="61"/>
    <w:bookmarkStart w:name="z8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Документы представляются в подлинниках и копиях для сверки, после чего подлинники документов возвращаются заявителю.</w:t>
      </w:r>
    </w:p>
    <w:bookmarkEnd w:id="62"/>
    <w:bookmarkStart w:name="z8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При поступлении заявления на оказание социальной помощи при наступлении трудной жизненной ситуации уполномоченный орган или аким поселка,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 лица (семьи). </w:t>
      </w:r>
    </w:p>
    <w:bookmarkEnd w:id="63"/>
    <w:bookmarkStart w:name="z8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Участковая комиссия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направляет их в уполномоченный орган или акиму поселка, сельского округа. Аким поселка,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орган.</w:t>
      </w:r>
    </w:p>
    <w:bookmarkEnd w:id="64"/>
    <w:bookmarkStart w:name="z8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 В случае недостаточности документов для оказания социальной помощи, уполномоченный орган запрашивает в соответствующих органах сведения, необходимые для рассмотрения представленных для оказания социальной помощи документов.</w:t>
      </w:r>
    </w:p>
    <w:bookmarkEnd w:id="65"/>
    <w:bookmarkStart w:name="z8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 В случае невозможности представления заявителем необходимых документов в связи с их порчей, утерей, уполномоченный орган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</w:p>
    <w:bookmarkEnd w:id="66"/>
    <w:bookmarkStart w:name="z8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 Уполномоченный орган в течение одного рабочего дня со дня поступления документов от участковой комиссии или акима поселка, сельского округа производит расчет среднедушевого дохода лица (семьи) в соответствии с законодательством Республики Казахстан и представляет полный пакет документов на рассмотрение специальной комиссии.</w:t>
      </w:r>
    </w:p>
    <w:bookmarkEnd w:id="67"/>
    <w:bookmarkStart w:name="z8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 Специальная комиссия в течение двух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</w:p>
    <w:bookmarkEnd w:id="68"/>
    <w:bookmarkStart w:name="z8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 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</w:p>
    <w:bookmarkEnd w:id="69"/>
    <w:bookmarkStart w:name="z8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уполномоченный орган в течение двадцати рабочих дней со дня принятия документов от заявителя или акима поселка, сельского округа принимает решение об оказании либо отказе в оказании социальной помощи. </w:t>
      </w:r>
    </w:p>
    <w:bookmarkEnd w:id="70"/>
    <w:bookmarkStart w:name="z8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Уполномоченный орган письменно уведомляет заявителя о принятом решении (в случае отказа - с указанием основания) в течение трех рабочих дней со дня принятия решения.</w:t>
      </w:r>
    </w:p>
    <w:bookmarkEnd w:id="71"/>
    <w:bookmarkStart w:name="z90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Основания для отказа в оказании социальной помощи, прекращения и возврата предоставляемой социальной помощи</w:t>
      </w:r>
    </w:p>
    <w:bookmarkEnd w:id="72"/>
    <w:bookmarkStart w:name="z9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Отказ в оказании социальной помощи осуществляется в случаях:</w:t>
      </w:r>
    </w:p>
    <w:bookmarkEnd w:id="73"/>
    <w:bookmarkStart w:name="z9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</w:p>
    <w:bookmarkEnd w:id="74"/>
    <w:bookmarkStart w:name="z9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отказа, уклонения заявителя от проведения обследования материального положения лица (семьи);</w:t>
      </w:r>
    </w:p>
    <w:bookmarkEnd w:id="75"/>
    <w:bookmarkStart w:name="z9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превышения размера среднедушевого дохода лица (семьи) установленного Сырдарьинским районным маслихатом порога для оказания социальной помощи.</w:t>
      </w:r>
    </w:p>
    <w:bookmarkEnd w:id="76"/>
    <w:bookmarkStart w:name="z9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Социальная помощь прекращается в случаях:</w:t>
      </w:r>
    </w:p>
    <w:bookmarkEnd w:id="77"/>
    <w:bookmarkStart w:name="z9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bookmarkEnd w:id="78"/>
    <w:bookmarkStart w:name="z9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выезда получателя на постоянное проживание за пределы соответствующей административно-территориальной единицы;</w:t>
      </w:r>
    </w:p>
    <w:bookmarkEnd w:id="79"/>
    <w:bookmarkStart w:name="z9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bookmarkEnd w:id="80"/>
    <w:bookmarkStart w:name="z9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получателем.</w:t>
      </w:r>
    </w:p>
    <w:bookmarkEnd w:id="81"/>
    <w:bookmarkStart w:name="z10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прекращается с месяца наступления указанных обстоятельств.</w:t>
      </w:r>
    </w:p>
    <w:bookmarkEnd w:id="82"/>
    <w:bookmarkStart w:name="z10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Излишне выплаченные суммы подлежат возврату в добровольном или ином установленном законодательством Республики Казахстан порядке.</w:t>
      </w:r>
    </w:p>
    <w:bookmarkEnd w:id="83"/>
    <w:bookmarkStart w:name="z102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Финансирование и выплата социальной помощи</w:t>
      </w:r>
    </w:p>
    <w:bookmarkEnd w:id="84"/>
    <w:bookmarkStart w:name="z10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Социальная помощь производится путем перечисления денежных сумм на лицевые счета получателей в банках второго уровня и в организациях осуществляющих отдельные виды банковской деятельности.</w:t>
      </w:r>
    </w:p>
    <w:bookmarkEnd w:id="85"/>
    <w:bookmarkStart w:name="z10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Социальная помощь выплачивается с учетом изменения размера месячного расчетного показателя, утверждаемого в законе о республиканском бюджете на соответствующий финансовый год. </w:t>
      </w:r>
    </w:p>
    <w:bookmarkEnd w:id="86"/>
    <w:bookmarkStart w:name="z10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Финансирование расходов на предоставление социальной помощи осуществляется в пределах средств, предусмотренных бюджетом района на текущий финансовый год.</w:t>
      </w:r>
    </w:p>
    <w:bookmarkEnd w:id="87"/>
    <w:bookmarkStart w:name="z106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Заключительное положение</w:t>
      </w:r>
    </w:p>
    <w:bookmarkEnd w:id="88"/>
    <w:bookmarkStart w:name="z10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“Е-Собес”.</w:t>
      </w:r>
    </w:p>
    <w:bookmarkEnd w:id="8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 оказания социальной помощи,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установления размеров и определения перечня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отдельных категорий нуждающихся граждан</w:t>
            </w:r>
          </w:p>
        </w:tc>
      </w:tr>
    </w:tbl>
    <w:bookmarkStart w:name="z11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номер семьи _____________________</w:t>
      </w:r>
    </w:p>
    <w:bookmarkEnd w:id="90"/>
    <w:bookmarkStart w:name="z113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составе семьи заявителя</w:t>
      </w:r>
    </w:p>
    <w:bookmarkEnd w:id="91"/>
    <w:bookmarkStart w:name="z11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 ___________________________</w:t>
      </w:r>
    </w:p>
    <w:bookmarkEnd w:id="92"/>
    <w:bookmarkStart w:name="z11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 заявителя) (домашний адрес, тел.)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5"/>
        <w:gridCol w:w="5273"/>
        <w:gridCol w:w="2875"/>
        <w:gridCol w:w="2077"/>
      </w:tblGrid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</w:p>
          <w:bookmarkEnd w:id="94"/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членов семьи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Родственное отношение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заявителю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рождения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заявителя ____________________ Дата ______________</w:t>
      </w:r>
    </w:p>
    <w:bookmarkEnd w:id="98"/>
    <w:bookmarkStart w:name="z12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Ф.И.О. должностного лица органа, </w:t>
      </w:r>
    </w:p>
    <w:bookmarkEnd w:id="99"/>
    <w:bookmarkStart w:name="z12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уполномоченного заверять </w:t>
      </w:r>
    </w:p>
    <w:bookmarkEnd w:id="100"/>
    <w:bookmarkStart w:name="z12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 составе семьи _____________________ </w:t>
      </w:r>
    </w:p>
    <w:bookmarkEnd w:id="101"/>
    <w:bookmarkStart w:name="z12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</w:t>
      </w:r>
    </w:p>
    <w:bookmarkEnd w:id="102"/>
    <w:bookmarkStart w:name="z12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аббревиатуры:</w:t>
      </w:r>
    </w:p>
    <w:bookmarkEnd w:id="103"/>
    <w:bookmarkStart w:name="z12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Ф.И.О. – фамилия, имя, отчество</w:t>
      </w:r>
    </w:p>
    <w:bookmarkEnd w:id="10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 оказания социальной помощи,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установления размеров и определения перечня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отдельных категорий нуждающихся граждан</w:t>
            </w:r>
          </w:p>
        </w:tc>
      </w:tr>
    </w:tbl>
    <w:bookmarkStart w:name="z131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обследования для определения нуждаемости лица (семьи) в связи с наступлением трудной жизненной ситуации</w:t>
      </w:r>
    </w:p>
    <w:bookmarkEnd w:id="105"/>
    <w:bookmarkStart w:name="z13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"___" ________ 20___г.</w:t>
      </w:r>
    </w:p>
    <w:bookmarkEnd w:id="106"/>
    <w:bookmarkStart w:name="z13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 (населенный пункт)</w:t>
      </w:r>
    </w:p>
    <w:bookmarkEnd w:id="107"/>
    <w:bookmarkStart w:name="z13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Ф.И.О. заявителя _______________________________________________</w:t>
      </w:r>
    </w:p>
    <w:bookmarkEnd w:id="108"/>
    <w:bookmarkStart w:name="z13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Адрес места жительства _________________________________________</w:t>
      </w:r>
    </w:p>
    <w:bookmarkEnd w:id="109"/>
    <w:bookmarkStart w:name="z13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bookmarkEnd w:id="110"/>
    <w:bookmarkStart w:name="z13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Трудная жизненная ситуация, в связи с наступлением которой заявитель обратился за социальной помощью ________________________________________________________________________________________________________________________________________</w:t>
      </w:r>
    </w:p>
    <w:bookmarkEnd w:id="111"/>
    <w:bookmarkStart w:name="z13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Состав семьи (учитываются фактически проживающие в семье) __ человек, в том числе: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6"/>
        <w:gridCol w:w="2347"/>
        <w:gridCol w:w="815"/>
        <w:gridCol w:w="1493"/>
        <w:gridCol w:w="1493"/>
        <w:gridCol w:w="1494"/>
        <w:gridCol w:w="2516"/>
        <w:gridCol w:w="816"/>
      </w:tblGrid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13"/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рождения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заявителю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учебы)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незаня-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тости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участии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 работах,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(переподготовке,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квалификации) или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активных мерах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содействия занятости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жизненная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ситуация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Всего трудоспособных _________ человек. Зарегистрированы в качестве безработного в органах занятости_______ человек. Количество детей: ______</w:t>
      </w:r>
    </w:p>
    <w:bookmarkEnd w:id="117"/>
    <w:bookmarkStart w:name="z14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обучающихся в высших и средних учебных заведениях на платной основе _______ человек, стоимость обучения в год ________ тенге.</w:t>
      </w:r>
    </w:p>
    <w:bookmarkEnd w:id="118"/>
    <w:bookmarkStart w:name="z14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Наличие в семье Участников Великой Отечественной войны, инвалидов Великой Отечественной войны, приравненных к участникам Великой Отечественной войны и инвалидам Великой Отечественной войны, пенсионеров, пожилых лиц, старше 80-ти лет, лиц, имеющих социально значимые заболевания (злокачественные новообразования, туберкулез, вирус иммунодефицита человека), инвалидов, детей-инвалидов (указать или добавить иную категорию) </w:t>
      </w:r>
    </w:p>
    <w:bookmarkEnd w:id="119"/>
    <w:bookmarkStart w:name="z14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 _______________________________________________________________</w:t>
      </w:r>
    </w:p>
    <w:bookmarkEnd w:id="120"/>
    <w:bookmarkStart w:name="z14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Условия проживания (общежитие, арендное, приватизированное жилье, служебное жилье, жилой кооператив, индивидуальный жилой дом или иное - указать):</w:t>
      </w:r>
    </w:p>
    <w:bookmarkEnd w:id="121"/>
    <w:bookmarkStart w:name="z14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122"/>
    <w:bookmarkStart w:name="z14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на содержание жилья:</w:t>
      </w:r>
    </w:p>
    <w:bookmarkEnd w:id="123"/>
    <w:bookmarkStart w:name="z15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____________________________________________________________________________________________________________________________________</w:t>
      </w:r>
    </w:p>
    <w:bookmarkEnd w:id="124"/>
    <w:bookmarkStart w:name="z15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семьи: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9"/>
        <w:gridCol w:w="3199"/>
        <w:gridCol w:w="737"/>
        <w:gridCol w:w="744"/>
        <w:gridCol w:w="1682"/>
        <w:gridCol w:w="4739"/>
      </w:tblGrid>
      <w:tr>
        <w:trPr>
          <w:trHeight w:val="30" w:hRule="atLeast"/>
        </w:trPr>
        <w:tc>
          <w:tcPr>
            <w:tcW w:w="11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bookmarkEnd w:id="126"/>
        </w:tc>
        <w:tc>
          <w:tcPr>
            <w:tcW w:w="31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семьи (в т.ч.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заявителя),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имеющих доход</w:t>
            </w:r>
          </w:p>
        </w:tc>
        <w:tc>
          <w:tcPr>
            <w:tcW w:w="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предыдущий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 (тенге)</w:t>
            </w:r>
          </w:p>
        </w:tc>
        <w:tc>
          <w:tcPr>
            <w:tcW w:w="4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личном подсобном хозяйстве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(приусадебный участок, скот и птица),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дачном и земельном участке (земельной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среднем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Наличие: автотранспорта (марка, год выпуска, правоустанавливающий документ, заявленные доходы от его эксплуатации) __________________________________________________________________________________________________________ иного жилья, кроме занимаемого в настоящее время, (заявленные доходы от его эксплуатации)_____________________________________________________________________________________________________________________ </w:t>
      </w:r>
    </w:p>
    <w:bookmarkEnd w:id="131"/>
    <w:bookmarkStart w:name="z15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Сведения о ранее полученной помощи (форма, сумма, источник):</w:t>
      </w:r>
    </w:p>
    <w:bookmarkEnd w:id="132"/>
    <w:bookmarkStart w:name="z16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133"/>
    <w:bookmarkStart w:name="z16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134"/>
    <w:bookmarkStart w:name="z16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135"/>
    <w:bookmarkStart w:name="z16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136"/>
    <w:bookmarkStart w:name="z16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137"/>
    <w:bookmarkStart w:name="z16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Иные доходы семьи (форма, сумма, источник):</w:t>
      </w:r>
    </w:p>
    <w:bookmarkEnd w:id="138"/>
    <w:bookmarkStart w:name="z16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139"/>
    <w:bookmarkStart w:name="z16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140"/>
    <w:bookmarkStart w:name="z16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141"/>
    <w:bookmarkStart w:name="z16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142"/>
    <w:bookmarkStart w:name="z17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Обеспеченность детей школьными принадлежностями, одеждой, обувью:</w:t>
      </w:r>
    </w:p>
    <w:bookmarkEnd w:id="143"/>
    <w:bookmarkStart w:name="z17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144"/>
    <w:bookmarkStart w:name="z17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Санитарно-эпидемиологические условия проживания:</w:t>
      </w:r>
    </w:p>
    <w:bookmarkEnd w:id="145"/>
    <w:bookmarkStart w:name="z17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146"/>
    <w:bookmarkStart w:name="z17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комиссии: __________________ _____________________ </w:t>
      </w:r>
    </w:p>
    <w:bookmarkEnd w:id="147"/>
    <w:bookmarkStart w:name="z17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Члены комиссии: __________________ _____________________ </w:t>
      </w:r>
    </w:p>
    <w:bookmarkEnd w:id="148"/>
    <w:bookmarkStart w:name="z17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 _____________________ </w:t>
      </w:r>
    </w:p>
    <w:bookmarkEnd w:id="149"/>
    <w:bookmarkStart w:name="z17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 _____________________</w:t>
      </w:r>
    </w:p>
    <w:bookmarkEnd w:id="150"/>
    <w:bookmarkStart w:name="z17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 _____________________ </w:t>
      </w:r>
    </w:p>
    <w:bookmarkEnd w:id="151"/>
    <w:bookmarkStart w:name="z17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(подписи) (Ф.И.О.)</w:t>
      </w:r>
    </w:p>
    <w:bookmarkEnd w:id="152"/>
    <w:bookmarkStart w:name="z18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составленным актом ознакомлен(а): ___________________________</w:t>
      </w:r>
    </w:p>
    <w:bookmarkEnd w:id="153"/>
    <w:bookmarkStart w:name="z18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и подпись заявителя</w:t>
      </w:r>
    </w:p>
    <w:bookmarkEnd w:id="154"/>
    <w:bookmarkStart w:name="z18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проведения обследования отказываюсь _______________ Ф.И.О. и подпись заявителя (или одного из членов семьи), дата _____</w:t>
      </w:r>
    </w:p>
    <w:bookmarkEnd w:id="155"/>
    <w:bookmarkStart w:name="z18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156"/>
    <w:bookmarkStart w:name="z18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(заполняется в случае отказа заявителя от проведения обследования)</w:t>
      </w:r>
    </w:p>
    <w:bookmarkEnd w:id="157"/>
    <w:bookmarkStart w:name="z18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аббревиатуры:</w:t>
      </w:r>
    </w:p>
    <w:bookmarkEnd w:id="158"/>
    <w:bookmarkStart w:name="z18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– фамилия, имя, отчество</w:t>
      </w:r>
    </w:p>
    <w:bookmarkEnd w:id="1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 оказания социальной помощи,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установления размеров и определения перечня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отдельных категорий нуждающихся граждан</w:t>
            </w:r>
          </w:p>
        </w:tc>
      </w:tr>
    </w:tbl>
    <w:bookmarkStart w:name="z191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участковой комиссии № __</w:t>
      </w:r>
    </w:p>
    <w:bookmarkEnd w:id="160"/>
    <w:bookmarkStart w:name="z192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 _________ 20__ г.</w:t>
      </w:r>
    </w:p>
    <w:bookmarkEnd w:id="161"/>
    <w:bookmarkStart w:name="z193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Участковая комиссия в соответствии с Правилами оказания социальной помощи, установления размеров и определения перечня отдельных категорий нуждающихся граждан, рассмотрев заявление и прилагаемые к нему документы лица (семьи), обратившегося за предоставлением социальной помощи в связи с наступлением трудной жизненной ситуации </w:t>
      </w:r>
    </w:p>
    <w:bookmarkEnd w:id="162"/>
    <w:bookmarkStart w:name="z194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163"/>
    <w:bookmarkStart w:name="z195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 заявителя)</w:t>
      </w:r>
    </w:p>
    <w:bookmarkEnd w:id="164"/>
    <w:bookmarkStart w:name="z196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представленных документов и результатов обследования материального положения заявителя (семьи) выносит заключение о ____________________________________________________________________</w:t>
      </w:r>
    </w:p>
    <w:bookmarkEnd w:id="165"/>
    <w:bookmarkStart w:name="z197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(необходимости, отсутствии необходимости) предоставления лицу (семье) социальной помощи с наступлением трудной жизненной ситуации</w:t>
      </w:r>
    </w:p>
    <w:bookmarkEnd w:id="166"/>
    <w:bookmarkStart w:name="z198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комиссии:________________ ____________________</w:t>
      </w:r>
    </w:p>
    <w:bookmarkEnd w:id="167"/>
    <w:bookmarkStart w:name="z199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комиссии:______________________ ____________________</w:t>
      </w:r>
    </w:p>
    <w:bookmarkEnd w:id="168"/>
    <w:bookmarkStart w:name="z200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 ____________________</w:t>
      </w:r>
    </w:p>
    <w:bookmarkEnd w:id="169"/>
    <w:bookmarkStart w:name="z201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 ____________________</w:t>
      </w:r>
    </w:p>
    <w:bookmarkEnd w:id="170"/>
    <w:bookmarkStart w:name="z202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 ____________________</w:t>
      </w:r>
    </w:p>
    <w:bookmarkEnd w:id="171"/>
    <w:bookmarkStart w:name="z203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(подписи) (Ф.И.О.)</w:t>
      </w:r>
    </w:p>
    <w:bookmarkEnd w:id="172"/>
    <w:bookmarkStart w:name="z204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с прилагаемыми документами</w:t>
      </w:r>
    </w:p>
    <w:bookmarkEnd w:id="173"/>
    <w:bookmarkStart w:name="z205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количестве ____ штук принято "__"____________ 20__ г. ________________________________________ Ф.И.О., должность, подпись работника, акима поселка, сельского округа или уполномоченного органа, принявшего документы</w:t>
      </w:r>
    </w:p>
    <w:bookmarkEnd w:id="174"/>
    <w:bookmarkStart w:name="z206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аббревиатуры:</w:t>
      </w:r>
    </w:p>
    <w:bookmarkEnd w:id="175"/>
    <w:bookmarkStart w:name="z207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– фамилия, имя, отчество</w:t>
      </w:r>
    </w:p>
    <w:bookmarkEnd w:id="17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