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1a49" w14:textId="f511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14 апреля 2017 года № 58-қ. Зарегистрировано Департаментом юстиции Кызылординской области 3 мая 2017 года № 5823. Утратило силу постановлением Аральского районного акимата Кызылординской области от 10 февраля 2020 года № 11-қ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>№ 11-қ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Аральского района Алишевой Ж.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2017 года № 58-қ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5282"/>
        <w:gridCol w:w="1920"/>
        <w:gridCol w:w="2515"/>
        <w:gridCol w:w="1672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квоты, в % выражении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"Аралтуз"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"Камышлыбашский рыбопитомник"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"Сексеулское локомотиворемонтное депо" товарищества с ограниченной ответственностью "Қамқор Локомотив"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"Аральский многопрофильный колледж" управления образования Кызылординской области"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"Аральский индустриально-технический колледж" управления образования Кызылординской области"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"Аральская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"КТЖ-Грузовые перевозки"-"Кызылординское отделение ГП"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