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e23d3" w14:textId="dde23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поощрения граждан, участвующих в обеспечении общественного порядка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Аральского районного акимата Кызылординской области от 10 октября 2017 года № 161-қ. Зарегистрировано Департаментом юстиции Кызылординской области 25 октября 2017 года № 6000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Закона Республики Казахстан от 9 июля 2004 года “Об участии граждан в обеспечении общественного порядка” акимат Аральского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виды и порядок поощрений, а также размер денежного вознаграждения граждан, участвующих в обеспечении общественного порядка в Аральском районе,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Контроль за исполнением настоящего постановления возложить на заместителя акима района Мейрбекова 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Утешов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Начальник государственного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"Отдел внутренних дел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Аральского района Департамента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внутренних дел Кызылординской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 Министерства внутренних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дел Республики Казахстан"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 А. Косбармаков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"10" октября 2017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Аральского района от 10 октября 2017 года № 161-қ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и порядок поощрений, а также размер денежного вознаграждения граждан, участвующих в обеспечении общественного порядка в Аральском районе</w:t>
      </w:r>
    </w:p>
    <w:bookmarkEnd w:id="0"/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Виды поощрения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1. Видами поощрения граждан, участвующих в обеспечении общественного порядка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объявление благодарности;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награждение грамотой;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выдача денежной премии.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поощрения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Вопросы поощрения граждан, участвующих в охране общественного порядка рассматриваются районной комиссией по поощрению граждан, участвующих в обеспечении общественного порядка (далее – Комиссия) создающиеся акиматом Аральского района.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Представление о поощрении граждан, принимающих активное участие в охране общественного порядка, вносится на рассмотрение Комиссии государственным учреждением "Отдел внутренних дел Аральского района департамента внутренних дел Кызылординской области Министерства внутренних дел Республики Казахстан" (далее – Отдел внутренних дел).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Основанием для поощрения является решение, принимаемое Комиссией.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Для выплаты денежного вознаграждения дополнительно издается приказ начальника Отдела внутренних дел согласно решению, принятому Комиссией.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Виды поощрения, в том числе размер денежного вознаграждения, устанавливается Комиссией с учетом внесенного поощряемым вклада в обеспечение общественного порядка.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Меры поощрения гражданам, участвующих в охране общественного порядка осуществляется Отделом внутренних дел в торжественной обстановке.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Размер денежного вознаграждения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8. Денежное вознаграждение в размере, не превышающем 10-кратного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Выплата денежного вознаграждения производится Отделом внутренних дел за счет средств областного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