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1f6a" w14:textId="ea51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21 декабря 2016 года № 55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8 ноября 2017 года N 101. Зарегистрировано Департаментом юстиции Кызылординской области 21 ноября 2017 года N 6036.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очередной одиннадцатой сессии Аральского районного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 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за номером 5685, опубликовано в районной газете "Толқын" от 10 января 2017 года №2)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12 585 313,4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1 840 194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13 389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63 128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10 668 602,4 тысяч тенге, в том числе объем субвенции – 8 602 310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- 12 630 100,5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1 275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10 211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8 936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33 300 тысяч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33 300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- 79 362,1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79 362,1 тысяч тенге;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очередной одинадцатой сессии Аральского районного маслихата от 21 декабря 2016 года № 55 "О районном бюджете на 2017-2019 годы"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2017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восемнадцатой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очередной восемьнадцатой сессии Аральского районного маслихата от "08" ноября 2017 года № 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очередной одиннадцатой сессии Аральского районного маслихата от "21" декабря 2016 года № 55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1052"/>
        <w:gridCol w:w="1052"/>
        <w:gridCol w:w="6293"/>
        <w:gridCol w:w="31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9"/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12 585 313,4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1 840 194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1 229 591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1 118 653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7 184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10 668 602,4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10 668 602,4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10 668 602,4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"/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12 630 100,5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930 282,4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590 338,4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512 253,4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Дорог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, промышленности и туризма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7 884 673,3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823 050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626 103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6 472 724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6 322 667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стройтельства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57 936,3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57 936,3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686 266,9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408 885,9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22 493,8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33 535,8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 от 26 июля 1999 года удостоенных высокого звания "Халық қаһарманы", почетных званий республики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125 198,3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190 786,9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21 087,1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757 790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201 963,8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201 963,8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201 963,8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1 256 435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1 256 435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1 072 614,6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38 154,4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68 272,2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, промышленности и туризма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28 766,2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28 766,2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168 052,9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168 052,9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12 636,7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передаваемые органам местного самоуправления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4 257,2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физическим лицам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- 79 362,1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79 362,1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78 087,1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84 262,4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очередной восемьнадцатой сессии Аральского районного маслихата от "08" ноября 2017 года № 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очередной одинадцатой сессии Аральского районного маслихата от "21" декабря 2016 года № 55</w:t>
            </w:r>
          </w:p>
        </w:tc>
      </w:tr>
    </w:tbl>
    <w:bookmarkStart w:name="z27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расходов на 2017 год аппаратов акима города районного значения, поселка, села и сельского округа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1487"/>
        <w:gridCol w:w="1576"/>
        <w:gridCol w:w="1576"/>
        <w:gridCol w:w="1487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50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 (123001000)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-(123002000)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-(123003000) Оказание социальной помощи нуждающимся гражданам на дому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 (123004000) Обеспечение деятельности организаций дошкольного воспитания и обучения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-(123006000) Поддержка культурно-досуговой работы на местном уровне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-(123008000) Освещение улиц населенных пунктов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-(123009000) Обеспечение санитарии населенных пунктов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-(123011000) Благоустройство и озеленение населенных пунктов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-(123014000) Организация водоснабжения населенных пунктов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-(123022000) Капитальные расходы государственных органов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-(123040000) 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-(123041000) 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Аральск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86 074,4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351 578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152 490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Саксаульск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139 831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Жаксыкылыш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Аралкум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Амануткел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Буген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Октябрь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Жанакурлыс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Каратерен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Жинишкекум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Каракум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Куланды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Камыстыбас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Райым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Мергенсай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2 986,1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Бекбауыл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Косаман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Акирек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Косжар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Сазды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Атанши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Сапак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Жетес би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Беларан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512 253,4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626 103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238 027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28 766,2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196 947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