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83a3" w14:textId="072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ноября 2017 года N 103. Зарегистрировано Департаментом юстиции Кызылординской области 23 ноября 2017 года N 6041. Утратило силу решением Аральского районного маслихата Кызылординской области от 11 марта 2020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некоторых решений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восемнадцатой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Аральского районного маслихата от "8" ноября 2017 года № 103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Аральском районе, на оплату: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(поднанимателям) жилых помещений (квартир) в государственном жилищном фонде;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 (гражданам), являющимся собственниками или нанимателями (поднанимателями) жилища;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назначается коммунальным государственным учреждением "Аральского районного отдела занятости, социальных программ и регистрации актов гражданского состояния" (далее - уполномоченный орган).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отделы Аральского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Отдел или на веб-портал "электронного правительства" за назначением жилищной помощи один раз в квартал.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веб-портала "электронного правительства" с предоставлением следующих документов: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Отдел услугополучателю выдается расписка о приеме соответствующих документов.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работник Отдела выдает расписку об отказе в приеме документов.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Отделом.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 и жилищная помощь назначается с месяца подачи заявления на текущий квартал.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предельно допустимых расходов в пределах установленных норм устанавливается для жителей в размере 12 процентов, от совокупного дохода семьи (гражданина).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месяц– 1 тонна.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8 ноября 2017 года № 103</w:t>
            </w:r>
          </w:p>
        </w:tc>
      </w:tr>
    </w:tbl>
    <w:bookmarkStart w:name="z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Аральского районного маслихата "Об определении размера и порядка оказания жилищной помощи" </w:t>
      </w:r>
      <w:r>
        <w:rPr>
          <w:rFonts w:ascii="Times New Roman"/>
          <w:b w:val="false"/>
          <w:i w:val="false"/>
          <w:color w:val="000000"/>
          <w:sz w:val="28"/>
        </w:rPr>
        <w:t>№ 97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02 мая 2013 года (зарегистрировано в Реестре государственной регистрации нормативных правовых актов за №4459).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Аральского районного маслихата "О внесении изменения в решение Аральского районного маслихата от 02 мая 2013 года №97 "Об определении размера и порядка оказания жилищной помощи" </w:t>
      </w:r>
      <w:r>
        <w:rPr>
          <w:rFonts w:ascii="Times New Roman"/>
          <w:b w:val="false"/>
          <w:i w:val="false"/>
          <w:color w:val="000000"/>
          <w:sz w:val="28"/>
        </w:rPr>
        <w:t>№ 113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августа 2013 года (зарегистрировано в Реестре государственной регистрации нормативных правовых актов за №4508).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Аральского районного маслихата "О внесении изменения в решение Аральского районного маслихата от 02 мая 2013 года №97 "Об определении размера и порядка оказания жилищной помощи" </w:t>
      </w:r>
      <w:r>
        <w:rPr>
          <w:rFonts w:ascii="Times New Roman"/>
          <w:b w:val="false"/>
          <w:i w:val="false"/>
          <w:color w:val="000000"/>
          <w:sz w:val="28"/>
        </w:rPr>
        <w:t>№ 232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 мая 2015 года (зарегистрировано в Реестре государственной регистрации нормативных правовых актов за №4990).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