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b04" w14:textId="41c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января 2017 года № 17. Зарегистрировано Департаментом юстиции Кызылординской области 6 февраля 2017 года № 5718. Утратило силу постановлением акимата Казалинского района Кызылординской области от 20 сентября 2017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20.09.2017 </w:t>
      </w:r>
      <w:r>
        <w:rPr>
          <w:rFonts w:ascii="Times New Roman"/>
          <w:b w:val="false"/>
          <w:i w:val="false"/>
          <w:color w:val="ff0000"/>
          <w:sz w:val="28"/>
        </w:rPr>
        <w:t>№ 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Казалинскому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Каржаубаева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2017 года №17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2017 года №17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833"/>
        <w:gridCol w:w="5635"/>
        <w:gridCol w:w="4678"/>
      </w:tblGrid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один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детских садов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мини - центров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26978,6 тенге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19236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2017 года №17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4100"/>
        <w:gridCol w:w="6809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один месяц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один месяц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