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f11e" w14:textId="8b7f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2016 года №70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февраля 2017 года № 86. Зарегистрировано департаментом юстиции Кызылординской области 7 марта 2017 года № 5751.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5688, опубликовано в районной газете "Қазалы" от 17 января 2017 года №4, от 28 января №7)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12566135,6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1332707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–27075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11190880,6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12751729,4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254552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323332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68780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-440145,8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440145,8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реализацию мероприятий, направленных на развитие рынка труда, в рамках Программы развития продуктивной занятости и массового предпринимательства 53648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софинансирование проектирования, развития и (или) обустройства инженерно-коммуникационной инфраструктуры 42186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нового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связи с централизацией единой системы электронного документооборота возвратить с бюджета района в областной бюджет 8196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К.Назымбеков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2017 года №86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2016 года №70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12566135,6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11190880,6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11190880,6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11190880,6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4"/>
        <w:gridCol w:w="1064"/>
        <w:gridCol w:w="6504"/>
        <w:gridCol w:w="28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6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12751729,4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7849978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545780,6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545780,6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141745,7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250048,6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2017 года №86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2016 года №70</w:t>
            </w:r>
          </w:p>
        </w:tc>
      </w:tr>
    </w:tbl>
    <w:bookmarkStart w:name="z2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на 2017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056"/>
        <w:gridCol w:w="2056"/>
        <w:gridCol w:w="6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2017 года №86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2016 года №70 </w:t>
            </w:r>
          </w:p>
        </w:tc>
      </w:tr>
    </w:tbl>
    <w:bookmarkStart w:name="z32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селських округов на 2017 год</w:t>
      </w:r>
    </w:p>
    <w:bookmarkEnd w:id="58"/>
    <w:bookmarkStart w:name="z3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/тыс тенге/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042"/>
        <w:gridCol w:w="908"/>
        <w:gridCol w:w="508"/>
        <w:gridCol w:w="775"/>
        <w:gridCol w:w="908"/>
        <w:gridCol w:w="908"/>
        <w:gridCol w:w="775"/>
        <w:gridCol w:w="775"/>
        <w:gridCol w:w="908"/>
        <w:gridCol w:w="775"/>
        <w:gridCol w:w="641"/>
        <w:gridCol w:w="908"/>
        <w:gridCol w:w="775"/>
        <w:gridCol w:w="908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села, сельского округа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регионов до 2020 года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Айтеке би"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Казалинск"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Алга"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Кумжиек"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Коларык"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Бозкол"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Аранды"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Майдакол"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Сарыкол"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Арыкбалык"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Майлыбас"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Кызылкум"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Муратбаев"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Басыкара"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округа" Карашенгел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Оркендеу"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Тасарык"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Акжона"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Шакен"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Сарбулак"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