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3c39" w14:textId="5353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февраля 2017 года № 89. Зарегистрировано департаментом юстиции Кызылординской области 16 марта 2017 года № 5760. Утратило силу решением Казалинского районного маслихата Кызылординской области от 22 декабря 2017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решение Казалинского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Казалинского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5698, опубликовано в районной газете "Қазалы" от 7 февраля 2017 года №10, от и 11 февраля №11).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4"/>
        <w:gridCol w:w="4176"/>
      </w:tblGrid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К.Назымбеков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февраля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февраля 2017 года №89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Казалинского района, осуществляющий в пределах своей компетенции местное государственное управление и самоуправление на территории Казалинского района (далее - МИО);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“Отдел занятости, социальных программ и регистрации актов гражданского состояния Казалинского района” финансируемый за счет местного бюджета, осуществляющий оказание социальной помощи;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Казалинское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 Чернобыльской АЭС – 26 апреля: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Иные категории получателей социальной помощи: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3 месячного расчетного показателя;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из числа социально-уязвимых слоев населения относятся: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детства, инвалиды;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потерявшие кормильца;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оба родителя которых являются пенсионерами;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у которых один или оба из родителей являются инвалидами І и ІІ группы;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в которых среднедушевой доход семьи (гражданина) ниже величины прожиточного минимума;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оралманов.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установленного Казалинским районным маслихатом в кратном отношении к прожиточному минимуму.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Казалинским районным маслихатом порога для оказания социальной помощи.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