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1d37" w14:textId="a9a1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"Аппарата Казалинского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23 февраля 2017 года № 90. Зарегистрировано департаментом юстиции Кызылординской области 30 марта 2017 года № 5774. Утратило силу решением Казалинского районного маслихата Кызылординской области от 10 апреля 2018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Казалинского районного маслихата Кызылординской области от 10.04.2018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номером 14637)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Казалинского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Казалинского районного маслихата от 19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Казалинского районного маслихата" (зарегистрировано в Реестре государственной регистрации нормативных правовых актов за номером 5413 от 17 марта 2016 года, опубликовано 9 апреля 2016 года за №27 в районной газете "Қазалы").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ХІІ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Т.Алипбаев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февраля 2017 года №90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Казалинского района"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Казалинского района"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маслихата Казалинского района" (далее – служащие корпуса "Б").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должностной инструкции.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государственного учреждения "аппарат маслихата Казалинского района" (далее - аппарат маслихата), финансируемых из районного бюджета, оценка проводится секретарем маслихата Казалинского района.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кадровая служба.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кадровой службы. Секретарь Комиссии по оценке не принимает участие в голосовании.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кадровую службу. Второй экземпляр находится у руководителя структурного подразделения служащего корпуса "Б".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Кадровая служба формирует график проведения оценки по согласованию с председателем Комиссии по оценке.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деятельности, определяются аппаратом маслихата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документов на контроле,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кадровой службы и непосредственного руководителя служащего корпуса "Б".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кадровой службой,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кадровой службы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6"/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Годовая оценка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 -2 балла;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кадровой службой не позднее пяти рабочих дней до заседания Комиссии по оценке по следующей формуле: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2 балла;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"удовлетворительно"(от 80 до 105 баллов) – 3 балла;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6"/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Кадровая служба обеспечивает проведение заседания Комиссии по оценке рассмотрению результатов оценки в соответствии с графиком, согласованным с председателем Комиссии по оценке.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предоставляет на заседание Комиссии по оценке следующие документы: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оценке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по оценке рассматривает результаты квартальных и годовой оценки и принимает одно из следующих решений: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по оценке корректирует оценку с соответствующим пояснением в протоколе.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Кадровая служба ознакамливает служащего корпуса "Б" с результатами оценки в течение двух рабочих дней со дня ее завершения.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кадровой службы в произвольной форме составляется акт об отказе от ознакомления.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по оценке хранятся в кадровой службе.</w:t>
      </w:r>
    </w:p>
    <w:bookmarkEnd w:id="90"/>
    <w:bookmarkStart w:name="z9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по оценке служащим корпуса "Б" в уполномоченном органе по делам государственной службы или его территориальном подразделении осуществляется в течение десяти рабочих дней со дня вынесения решения.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территориальное подразделения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аппарату маслихата отменить решение Комиссии по оценке.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аппаратом маслихата в течение двух недель в уполномоченный орган по делам государственной службы или его территориальное подразделение.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5"/>
    <w:bookmarkStart w:name="z10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Комиссии по оценки результатов годовой оценки его деятельности.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4"/>
    <w:bookmarkStart w:name="z11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_________________________________________________год</w:t>
      </w:r>
    </w:p>
    <w:bookmarkEnd w:id="105"/>
    <w:bookmarkStart w:name="z11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____________________________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0"/>
        <w:gridCol w:w="5382"/>
        <w:gridCol w:w="2498"/>
      </w:tblGrid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1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2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3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4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5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2"/>
        <w:gridCol w:w="6098"/>
      </w:tblGrid>
      <w:tr>
        <w:trPr>
          <w:trHeight w:val="30" w:hRule="atLeast"/>
        </w:trPr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19"/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2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1"/>
    <w:bookmarkStart w:name="z14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____________________квартал ____ года</w:t>
      </w:r>
    </w:p>
    <w:bookmarkEnd w:id="122"/>
    <w:bookmarkStart w:name="z14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служащего:______________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8"/>
    <w:bookmarkStart w:name="z14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исполнения должностных обязанностей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942"/>
        <w:gridCol w:w="1648"/>
        <w:gridCol w:w="1648"/>
        <w:gridCol w:w="1942"/>
        <w:gridCol w:w="1648"/>
        <w:gridCol w:w="1648"/>
        <w:gridCol w:w="471"/>
      </w:tblGrid>
      <w:tr>
        <w:trPr>
          <w:trHeight w:val="30" w:hRule="atLeast"/>
        </w:trPr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1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2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3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5"/>
        <w:gridCol w:w="6045"/>
      </w:tblGrid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35"/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подпись_____________________ </w:t>
            </w:r>
          </w:p>
          <w:bookmarkEnd w:id="13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7"/>
    <w:bookmarkStart w:name="z16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 год</w:t>
      </w:r>
    </w:p>
    <w:bookmarkEnd w:id="138"/>
    <w:bookmarkStart w:name="z16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139"/>
    <w:bookmarkStart w:name="z16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</w:t>
      </w:r>
    </w:p>
    <w:bookmarkEnd w:id="140"/>
    <w:bookmarkStart w:name="z17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bookmarkEnd w:id="141"/>
    <w:bookmarkStart w:name="z17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42"/>
    <w:bookmarkStart w:name="z17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служащего:______________</w:t>
      </w:r>
    </w:p>
    <w:bookmarkEnd w:id="143"/>
    <w:bookmarkStart w:name="z17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44"/>
    <w:bookmarkStart w:name="z17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выполнения индивидуального плана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2839"/>
        <w:gridCol w:w="3699"/>
        <w:gridCol w:w="1548"/>
        <w:gridCol w:w="1548"/>
        <w:gridCol w:w="688"/>
      </w:tblGrid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46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7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8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9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50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5"/>
        <w:gridCol w:w="6045"/>
      </w:tblGrid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51"/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подпись_____________________ </w:t>
            </w:r>
          </w:p>
          <w:bookmarkEnd w:id="15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4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3"/>
    <w:bookmarkStart w:name="z195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</w:t>
      </w:r>
    </w:p>
    <w:bookmarkEnd w:id="154"/>
    <w:bookmarkStart w:name="z19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bookmarkEnd w:id="155"/>
    <w:bookmarkStart w:name="z19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</w:t>
      </w:r>
    </w:p>
    <w:bookmarkEnd w:id="156"/>
    <w:bookmarkStart w:name="z198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(вид оценки: квартальная/годовая и оцениваемый период (квартал и (или) год)</w:t>
      </w:r>
    </w:p>
    <w:bookmarkEnd w:id="157"/>
    <w:bookmarkStart w:name="z199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  <w:bookmarkEnd w:id="160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1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2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3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</w:t>
      </w:r>
    </w:p>
    <w:bookmarkEnd w:id="164"/>
    <w:bookmarkStart w:name="z20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65"/>
    <w:bookmarkStart w:name="z20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6"/>
    <w:bookmarkStart w:name="z20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67"/>
    <w:bookmarkStart w:name="z20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8"/>
    <w:bookmarkStart w:name="z21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69"/>
    <w:bookmarkStart w:name="z21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0"/>
    <w:bookmarkStart w:name="z21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 Дата: ___________</w:t>
      </w:r>
    </w:p>
    <w:bookmarkEnd w:id="171"/>
    <w:bookmarkStart w:name="z21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