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5f84e" w14:textId="d65f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Казалинского районного маслихата от 26 декабря 2016 года №70 "О районном бюджете на 2017-2019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27 июля 2017 года № 118. Зарегистрировано департаментом юстиции Кызылординской области 1 августа 2017 года за № 5913.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Казалинский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 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2017-2019 годы" (зарегистрировано в Реестре государственной регистрации нормативных правовых актов за номером 5688, опубликовано в районной газете "Қазалы" от 17 января 2017 года №4, от 28 января №7)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2017-2019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2017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12939058,2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1332707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15473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–27075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11563803,2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13124652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254552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323332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68780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-440145,8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440145,8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4: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на образование 50345 тысяч тенге;";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оказание социальной помощи для обучающихся студентов из числа социально-уязвимых слоев населения по востребованным в регионе специальностям 27851 тысяч тенге;";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на подготовку документации объектов водного хозяйства 153620 тысяч тенге;";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на развитие систем газоснабжения социальных объектов 94623 тысяч тенге;";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резерв местного исполнительного органа района на 2017 год в размере 72521 тысяч тенге.";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 1 января 2017 года и подлежит официальному опубликованию.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XV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Ж.Коланова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ХV сессии Казалинского районного маслихата от "27" июля 2017 года №118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X сессии Казалинского районного маслихата от "26" декабря 2016 года №70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2017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1781"/>
        <w:gridCol w:w="996"/>
        <w:gridCol w:w="6089"/>
        <w:gridCol w:w="270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6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12939058,2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1332707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452141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510821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40358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26591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11563803,2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11563803,2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11563803,2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0"/>
        </w:tc>
        <w:tc>
          <w:tcPr>
            <w:tcW w:w="60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13124652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1059758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160588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7899037,5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1048565,5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709101,5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231726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122341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6196538,6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5964106,6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5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351284,4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141982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130379,4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580666,2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72688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1233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5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409497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ритуальных услуг по захоронению умерших Героев Советского Союза, "Халық Қаһарманы", Героев Социалистического труда, награжденных Орденом Славы трех степеней и орденом "Отан" из числа участников и инвалидов войны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80145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26602,2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25193,2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6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980734,3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25154,7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20294,7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430685,6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430685,6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96352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420216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798501,4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38181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29647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49552,4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110027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6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65244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bookmarkEnd w:id="7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115095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380883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139307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152416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7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8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8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700768,3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8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653309,3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103323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79991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465817,3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211173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8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89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72521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92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320117,3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320117,3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31330,8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8196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276004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4586,5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254552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3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-440145,8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440145,8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323332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96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68780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7"/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185593,8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ХV сессии Казалинского районного маслихата от "27" июля 2017 года №118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Х сессии Казалинского районного маслихата от "26" декабря 2016 года №70</w:t>
            </w:r>
          </w:p>
        </w:tc>
      </w:tr>
    </w:tbl>
    <w:bookmarkStart w:name="z29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индивидуальных планов финансирования по администраторам бюджетных программ акимов аппаратов города, поселка, сельских округов на 2017 год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2"/>
        <w:gridCol w:w="1483"/>
        <w:gridCol w:w="1484"/>
        <w:gridCol w:w="4612"/>
        <w:gridCol w:w="362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99"/>
        </w:tc>
        <w:tc>
          <w:tcPr>
            <w:tcW w:w="3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2650720,5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24644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1048565,5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709101,5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300680,5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30263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339464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36585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428292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149113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47202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Әйтеке би кенті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Қазалы қаласы әкімінің аппараты 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223901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66371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3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30380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Алга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Коларык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Бозкол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Аранды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Майдакол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Сарыкол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12778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Арыкбалык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Майлыбас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8313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Кызылкум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Карашенгел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Оркендеу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Тасарык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Акжона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8794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8375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8706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6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поселка Айтеке би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13251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Казалинск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9537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Кумжиек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Муратбаев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Шакен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Сарбулак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10639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Бирлик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4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  <w:tr>
        <w:trPr>
          <w:trHeight w:val="30" w:hRule="atLeast"/>
        </w:trPr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Басыкара</w:t>
            </w:r>
          </w:p>
        </w:tc>
        <w:tc>
          <w:tcPr>
            <w:tcW w:w="3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