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ae42" w14:textId="39fa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Акжона Казалинского района Кызылординской области от 31 августа 2017 года № 06. Зарегистрировано Департаментом юстиции Кызылординской области 12 сентября 2017 года № 5960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заключением областной ономастической комиссии от 26 апреля 2017 года № 1 аким сельского округа Акжона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Майдаколь сельского округа Акжона Казалинского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"Азамат" именем "Ондали Китабалиева";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"Акжона" именем "Ибадуллы Калниязова";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"Алга" именем "Кожамберли Байжанова";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"Жанаталап" именем "Махамбетжана Жеткербаева".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 Акжона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