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5364" w14:textId="5f05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16 января 2017 года № 64. Зарегистрировано Департаментом юстиции Кызылординской области 13 февраля 2017 года № 5727. Утратило силу решением Кармакшинского районного маслихата Кызылординской области от 20 сентября 2017 года № 117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20.09.2017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следующего решение Кармакшинского районного маслихата: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Кармакшинского районного маслихата от 27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5622, опубликовано в газете "Қармақшы таңы" от 22 октября 2016 года).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8-сессии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“Управление 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занятости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Кызылординской области”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 А.Алдажаров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"16" января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“16” января 2017 года № 64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Типовыми правилами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2013 года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проживающих на территории Кармакшинского района и города Байконыр и являющимися гражданами Республики Казахстан.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корзине, рассчитываемый Республиканским государственным учреждением “Департамент статистики Кызылopдинской области Комитета по статистике Министерства национальной экономики Республики Казахстан”;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 Кармакшинского района) - коллегиальный исполнительный орган, возглавляемый акимом Кармакшинского района, осуществляющий в пределах своей компетенции местное государственное управление и самоуправление на территории Кармакшинского района (далее - МИО);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заявитель – лицо, обращающееся от своего имени или от имени семьи в уполномоченный орган или акимам поселка, сельских округов;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коммунальное государственное учреждение “Кармакшинский районный отдел занятости, социальных программ и регистрации актов гражданского состояния” финансируемый за счет местного бюджета, осуществляющий оказание социальной помощи;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уполномоченная организация – Кармакшинское районное отделение департамента “Межведомственный расчетный центр социальных выплат” - филиала некоммерческого акционерного общества “Государственная корпорация “Правительства для граждан” по Кызылординской области;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комиссия, создаваемая решением акима поселка,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МИО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категорий получателей социальной помощи, памятных дат и праздничных дней для оказания социальной помощи, а также кратность оказания социальной помощи и размеры социальной помощи: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вдовам воинов погибших (умерших, пропавших без вести) в Великой Отечественной войне не вступившим в повторный брак,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раз в год в размере 40 месячных расчетных показателей;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других государствах, где велись боевые действия – раз в год в размере 40 месячных расчетных показателей;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20 месячного расчетного показателя;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войны: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30 месячного расчетного показателя.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памяти жертв политических репрессий и голода – 31 мая: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являющимися пенсионерами – раз в год в размере 3 месячного расчетного показателя.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вывода советских войск из Афганистана – 15 февраля: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войны, в том числе участникам боевых действий на территории других государств, а именно: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направлявшихся в Афганистан для доставки грузов в эту страну в период ведения боевых действий;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раз в год в размере 30 месячного расчетного показателя;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приравненным по льготам и гарантиям к инвалидам Великой Отечественной войны, в том числе: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раз в год в размере 30 месячного расчетного показателя;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 Дню памяти погибших на Чернобыльской АЭС – 26 апреля: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раз в год в размере 30 месячного расчетного показателя;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Международному дню действий против ядерных испытаний – 29 августа: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ставших инвалидами вследствие других радиационных катастроф и аварий на объектах гражданского или военного назначения, испытания ядерного оружия – раз в год в размере 30 месячного расчетного показателя.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Иные категории получателей социальной помощи: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не вступившим в повторный брак вдовам воинов,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предоставляется в виде cоциальной поддержки – раз в год в размере 40 месячного расчетного показателя;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инвалидам Великой Отечественной войны,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других государствах, где велись боевые действия, раз в год – в размере не более 40 месячного расчетного показателя;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приравненным по льготам и гарантиям к участникам войны, а именно: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раз в год – в размере не более 30 месячного расчетного показателя;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 награжденным орденами “Отан”, “Данқ”, удостоенным высшей степени отличия - звания “Халық қаһарманы”, почетных званий республики в виде социальной льготы - ежемесячно в размере 1,9 месячного расчетного показателя;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родителям или иным законным представителям детей с ограниченными возможностями из числа инвалидов для возмещения затрат на обучение на дому детей с ограниченными по индивидуальному учебному плану - в размере 9 месячных расчетных показателей.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возмещение затрат на обучение производятся ежеквартально в течение соответствующего учебного года родителям или иным законным представителям детей с ограниченными возможностями уполномоченным органом.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обстоятельств, влекущих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доме интернате или санаторной школе, перемена места жительства ребенка-инвалида), выплата прекращается с месяца, следующего за тем, в котором наступили указанные обстоятельства.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категорий получателей и предельные размеры социальной помощи при наступлении трудной жизненной ситуации: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ликвидацию последствий при причинении ущерба гражданину (семье) либо его имуществу вследствие стихийных бедствий или пожара – единовременно на каждого члена семьи до 40 месячного расчетного показателя, но не более 150 месячного расчетного показателя на одну семью;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находящимся на поддерживающей стадии лечения туберкулеза, выписанным из специализированной противотуберкулезной медицинской организации, на дополнительное питание - не более 10 месячного расчетного показателя ежемесячно, без учета доходов;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иным законным представителям детей, болеющим гемотологическими заболеваниями включая гемобластозы и апластическую анемию, состоящим на диспансерном учете - не более 7,6 месячного расчетного показателя ежемесячно;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лицам из семей, имеющих среднедушевой доход семьи (гражданина) ниже величины прожиточного минимума по Кызылординской области за квартал предшествующий кварталу обращения, на бытовые нужды, предоставляется один раз в год в размере - предельного размера, не превышающего 10 месячного расчетного показателя;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Социальная помощь для оплаты обучения назначается молодежи района из числа социально уязвимых слоев населения, обучающимся по востребованным в регионе специальностям, по очной форме после среднего образования для получения академической степени “Бакалавр”, по профессиональной учебной программе послевузовского образования, направленные на подготовку научных и педагогических кадров для получения академической степени “Магистр” и для подготовки медицинских кадров в резидентуре в организациях медицинского образования и науки Республики Казахстан.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обучающимся из числа социально-уязвимых слоев населения относятся: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с детства, инвалиды;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дети-сироты, дети, оставшиеся без попечения родителей;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потерявшие кормильца;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воспитанники интернатных организаций;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из многодетных семей;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оба родителя которых являются пенсионерами;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у которых один или оба из родителей являются инвалидами І и ІІ группы;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из семей, в которых среднедушевой доход семьи (гражданина) ниже величины прожиточного минимума;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из семей оралманов.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обучающимся предоставляется за счет средств местного бюджета один раз в год, для возмещения ежегодных платежей в пределах стоимости образовательных услуг, предоставляемых учебным заведениям и затрат на питание и проживание.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отнесения граждан к категории нуждающихся при наступлении трудной жизненной ситуации являются: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 величины в однократном отношении к прожиточному минимуму по Кызылординской области.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 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следующих документов: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по форме согласно приложению 1 к Типовым правилам;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 представляются в подлинниках и копиях для сверки, после чего подлинники документов возвращаются заявителю.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к Типовым правилам и направляет их в уполномоченный орган или акиму поселка, сельского округа. 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течение одного рабочего дня со дня поступления документов от участковой комиссии или акима поселка,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двадцати рабочих дней со дня принятия документов от заявителя или акима поселка, сельского округа принимает решение об оказании либо отказе в оказании социальной помощи.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отказа в оказании социальной помощи, прекращения и возврата предоставляемой социальной помощи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прожиточного минимума по Кызылординской области.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получателем.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Излишне выплаченные суммы подлежат возврату в добровольном или ином установленном законодательством Республики Казахстан порядке.</w:t>
      </w:r>
    </w:p>
    <w:bookmarkEnd w:id="105"/>
    <w:bookmarkStart w:name="z11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Финансирование и выплата социальной помощи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производится путем перечисления денежных сумм на лицевые счета получателей в банках второго уровня и в организациях осуществляющих отдельные виды банковской деятельности.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Социальная помощь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09"/>
    <w:bookmarkStart w:name="z1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