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2291" w14:textId="db32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3 апреля 2017 года № 460 Зарегистрировано Департаментом юстиции Кызылординской области 11 апреля 2017 года № 5788. Утратило силу постановлением Кармакшинского районного акимата Кызылординской области от 2 октября 2017 года № 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02.10.2017 </w:t>
      </w:r>
      <w:r>
        <w:rPr>
          <w:rFonts w:ascii="Times New Roman"/>
          <w:b w:val="false"/>
          <w:i w:val="false"/>
          <w:color w:val="ff0000"/>
          <w:sz w:val="28"/>
        </w:rPr>
        <w:t>№ 564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по Кармакшинскому району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Кармашинского района Б. Накипова.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2017 года № 460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Кармакшинскому району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969"/>
        <w:gridCol w:w="1038"/>
        <w:gridCol w:w="823"/>
        <w:gridCol w:w="534"/>
        <w:gridCol w:w="390"/>
        <w:gridCol w:w="426"/>
        <w:gridCol w:w="1256"/>
        <w:gridCol w:w="1256"/>
        <w:gridCol w:w="535"/>
        <w:gridCol w:w="390"/>
        <w:gridCol w:w="426"/>
        <w:gridCol w:w="1257"/>
        <w:gridCol w:w="1257"/>
        <w:gridCol w:w="535"/>
        <w:gridCol w:w="391"/>
        <w:gridCol w:w="427"/>
      </w:tblGrid>
      <w:tr>
        <w:trPr>
          <w:trHeight w:val="30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пребывания при школе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 при школе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пребывания при школе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 при школе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пребывания при школе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