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e0f7" w14:textId="0d4e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Кармакшинского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марта 2017 года № 82. Зарегистрировано Департаментом юстиции Кызылординской области 24 апреля 2017 года № 5803. Утратило силу решением Кармакшинского районного маслихата Кызылординской области от 30 марта 2018 года № 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Кахахстан" и с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14637)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Кармакшинского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Кармакшинского районного маслихата от 19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маслихата Кармакшинского района" (зарегистрировано в реестре государственной регистрации нормативных правовых актов за № 5399, опубликовано в газете "Қармақшы таңы" № 25 от 30 марта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6"/>
        <w:gridCol w:w="4224"/>
      </w:tblGrid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Ә.Бекбергенова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марта 2017 года № 82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Кармакшинского района"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Кармакшинского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маслихата Кармакшинского района" (далее – служащие корпуса "Б").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государственного учреждения "Аппарат маслихата Кармакшинского района" (далее - аппарат маслихата), финансируемых из районного бюджета, оценка проводится секретарем маслихата Кармакшинского района.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кадровая служба.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кадровой службы. Секретарь Комиссии по оценке не принимает участие в голосовании.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кадровую службу. Второй экземпляр находится у руководителя структурного подразделения служащего корпуса "Б".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формирует график проведения оценки по согласованию с председателем Комиссии по оценке.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деятельности, определяется аппаратом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аппарата маслихата документы и мероприятия.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документов на контроле,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кадровой службы и непосредственного руководителя служащего корпуса "Б".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кадровой службой,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 -2 балла;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кадровой службой не позднее пяти рабочих дней до заседания Комиссии по оценке по следующей формуле: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2 балла;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 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Кадровая служба обеспечивает проведение заседания Комиссии по оценке рассмотрению результатов оценки в соответствии с графиком, согласованным с председателем Комиссии по оценке.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предоставляет на заседание Комиссии по оценке следующие документы: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по оценке рассматривает результаты квартальных и годовой оценки и принимает одно из следующих решений: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кадровой службе.</w:t>
      </w:r>
    </w:p>
    <w:bookmarkEnd w:id="91"/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по оценке служащим корпуса "Б" в уполномоченном органе по делам государственной службы или его территориальном подразделении осуществляется в течение десяти рабочих дней со дня вынесения решения.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территориальное подразделения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маслихата отменить решение Комиссии по оценке.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маслихата в течение двух недель в уполномоченный орган по делам государственной службы или его территориальное подразделение.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Комиссии по оценки результатов годовой оценки его деятельности.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105"/>
    <w:bookmarkStart w:name="z12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06"/>
    <w:bookmarkStart w:name="z12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_________________________________________________год</w:t>
      </w:r>
    </w:p>
    <w:bookmarkEnd w:id="107"/>
    <w:bookmarkStart w:name="z1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________________________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2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3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4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5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6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 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3"/>
        <w:gridCol w:w="5937"/>
      </w:tblGrid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0"/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</w:t>
            </w:r>
          </w:p>
          <w:bookmarkEnd w:id="1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2"/>
    <w:bookmarkStart w:name="z15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 года</w:t>
      </w:r>
    </w:p>
    <w:bookmarkEnd w:id="123"/>
    <w:bookmarkStart w:name="z15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00"/>
        <w:gridCol w:w="1703"/>
        <w:gridCol w:w="1445"/>
        <w:gridCol w:w="1447"/>
        <w:gridCol w:w="1178"/>
        <w:gridCol w:w="1180"/>
        <w:gridCol w:w="2003"/>
        <w:gridCol w:w="2003"/>
        <w:gridCol w:w="15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0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1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2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6"/>
    <w:bookmarkStart w:name="z17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37"/>
    <w:bookmarkStart w:name="z17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38"/>
    <w:bookmarkStart w:name="z1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</w:t>
      </w:r>
    </w:p>
    <w:bookmarkEnd w:id="139"/>
    <w:bookmarkStart w:name="z1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______________________________________________________</w:t>
      </w:r>
    </w:p>
    <w:bookmarkEnd w:id="140"/>
    <w:bookmarkStart w:name="z1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1"/>
    <w:bookmarkStart w:name="z1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</w:t>
      </w:r>
    </w:p>
    <w:bookmarkEnd w:id="142"/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201"/>
        <w:gridCol w:w="3409"/>
        <w:gridCol w:w="1713"/>
        <w:gridCol w:w="1749"/>
        <w:gridCol w:w="1450"/>
        <w:gridCol w:w="1451"/>
        <w:gridCol w:w="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45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6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7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8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9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2"/>
    <w:bookmarkStart w:name="z20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3"/>
    <w:bookmarkStart w:name="z20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54"/>
    <w:bookmarkStart w:name="z20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5"/>
    <w:bookmarkStart w:name="z20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56"/>
    <w:bookmarkStart w:name="z20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5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63"/>
    <w:bookmarkStart w:name="z21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4"/>
    <w:bookmarkStart w:name="z21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5"/>
    <w:bookmarkStart w:name="z21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6"/>
    <w:bookmarkStart w:name="z21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67"/>
    <w:bookmarkStart w:name="z22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8"/>
    <w:bookmarkStart w:name="z22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bookmarkEnd w:id="169"/>
    <w:bookmarkStart w:name="z22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