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7aed" w14:textId="1327a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Кармакшинского районного маслихата от 23 декабря 2016 года №52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15 июня 2017 года № 88. Зарегистрировано Департаментом юстиции Кызылординской области 27 июня 2017 года № 5885.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номером 5686, опубликовано в районном газете "Қармақшы таңы" от 10 января 2017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9 949 258,2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915 826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50 340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8 940 092,2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9 999 880,8 тысяч тенге;";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12 460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12 460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3), 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единовременную материальную помощь на оздоровление участникам и инвалидам Великой Отечественной войны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726,5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социальную поддержку лицам, проработавшим (прослужившим) не менее 6 месяцев в тылу в годы Великой Отечественной войны – 36 281,7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оказание социальной помощи для обучающихся студентов из числа социально-уязвимых слоев населения по востребованным в регионе специальностям – 21 379 тысяч тенге;";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нового содержания: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на строительство административного здания по улице Е.Сексенбаева в поселке Жосалы Кармакшинского района – 44 837 тысяч тенге.";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6"/>
        <w:gridCol w:w="4224"/>
      </w:tblGrid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12-сессии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А.Каржаубаев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М. 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Кармакшинского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2017 года №88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2016 года №52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144"/>
        <w:gridCol w:w="1137"/>
        <w:gridCol w:w="6"/>
        <w:gridCol w:w="6221"/>
        <w:gridCol w:w="27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"/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</w:p>
          <w:bookmarkEnd w:id="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9949258,2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915826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369579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8940092,2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8940092,2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8940092,2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52"/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9999880,8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706930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315171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6881157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1065784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708556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349860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5711099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3849015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1363710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9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680104,2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650460,2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90666,2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528957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460947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578324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254690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104052,6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104052,6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6293,6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134782,1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187800,1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187800,1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187800,1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-197864,7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197864,7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  <w:bookmarkEnd w:id="19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63689,7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63689,7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Кармакшинского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2017 года №88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2016 года №52</w:t>
            </w:r>
          </w:p>
        </w:tc>
      </w:tr>
    </w:tbl>
    <w:bookmarkStart w:name="z26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районного бюджета, направленных на реализацию бюджетных инвестиции на 2017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69"/>
        <w:gridCol w:w="32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5"/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566834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0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3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5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471739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460947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9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Кармакшинского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2017 года №88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2016 года №52</w:t>
            </w:r>
          </w:p>
        </w:tc>
      </w:tr>
    </w:tbl>
    <w:bookmarkStart w:name="z29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2017 год аппаратов акимов поселков, сельских округов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616"/>
        <w:gridCol w:w="1830"/>
        <w:gridCol w:w="168"/>
        <w:gridCol w:w="4179"/>
        <w:gridCol w:w="3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3"/>
        </w:tc>
        <w:tc>
          <w:tcPr>
            <w:tcW w:w="3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1740933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315171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Актобе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1065784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1065784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708556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Актобе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349860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5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002 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6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7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Актобе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040 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