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07b5" w14:textId="7b207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Кармакшинского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собственность" от 8 ноября 2016 года №50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15 июня 2017 года № 101. Зарегистрировано Департаментом юстиции Кызылординской области 29 июня 2017 года № 5889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Законом Республики Казахстан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480-V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правовых актах"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решения Кармакшинского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собственность" от 8 ноября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5675, опубликовано в районном газете "Қармақшы таңы" от 27 декабря 2016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6"/>
        <w:gridCol w:w="4224"/>
      </w:tblGrid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12-сессии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А. Каржаубаев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М. Наятулы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