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2863" w14:textId="0372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20 сентября 2017 года № 117. Зарегистрировано Департаментом юстиции Кызылординской области 6 октября 2017 года № 5983. Утратило силу решением Кармакшинского районного маслихата Кызылординской области от 16 февраля 2021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Кармакшинского районного маслихата Кызылординской области от 16.02.2021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решения Кармакшинского районного маслихата от 16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5727, опубликовано в эталонном контрольном банке нормативных правовых актов Республики Казахстан от 13 февраля 2017 года).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3"/>
        <w:gridCol w:w="4217"/>
      </w:tblGrid>
      <w:tr>
        <w:trPr>
          <w:trHeight w:val="30" w:hRule="atLeast"/>
        </w:trPr>
        <w:tc>
          <w:tcPr>
            <w:tcW w:w="7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М.Есщанов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М.Наятулы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Управление координаций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М.Ергешбаев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"20" сентябрь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“20” сентября 2017 года № 117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Типовыми правилами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мая 2013 года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корзине, рассчитываемый Республиканским государственным учреждением “Департамент статистики Кызылopдинской области Комитета по статистике Министерства национальной экономики Республики Казахстан”;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- коллегиальный исполнительный орган, возглавляемый акимом Кармакшинского района, осуществляющий в пределах своей компетенции местное государственное управление и самоуправление на территории Кармакшинского района (далее - МИО);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 – дни национальных и государственных праздников Республики Казахстан;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коммунальное государственное учреждение “Отдел занятости, социальных программ и регистрации актов гражданского состояния Кармакшиского района” финансируемый за счет местного бюджета, осуществляющий оказание социальной помощи;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- филиал некоммерческого акционерного общества "Государственная корпорация "Правительство для граждан" по Кызылординской области Кармакшинский районный отдел;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акима поселка,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Кармакшинского районного маслихата Кызылординской области от 15.02.2019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МИО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полугодие).</w:t>
      </w:r>
    </w:p>
    <w:bookmarkEnd w:id="20"/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категорий получателей социальной помощи, памятных дат и праздничных дней для оказания социальной помощи, а также кратность оказания социальной помощи и размеры социальной помощи: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вследствии ранения, контузии, увечья, полученных при исполнении служебных обязанностей, либо вследствии заболевания, связанного с пребыванием на фронте или выполнением служебных обязанностей в других государствах, где велись боевые действия - дополнительная единовременная выплата к 75 летию Победы в Великой Отечественной войне 1941-1945 годов в размере 500 000 (пятьсот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войны и приравненных к ним инвалидов, а также женам (мужьям) умерших участников войны, которые не вступали в другой брак - дополнительная единовременная выплата к 75 летию Победы в Великой Отечественной войне 1941-1945 годов в размере 100 000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дополнительная единовременная выплата к 75 летию Победы в Великой Отечественной войне 1941-1945 годов в размере 100 000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право на получение специального государственного пособия в соответствии с Законом Республики Казахстан от 5 апреля 1999 года "О специальном государственном пособии в Республике Казахстан",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единовременная выплата к 75 летию Победы в Великой Отечественной войне 1941-1945 годов, в размере 100 000 (сто тысяч) тенге.</w:t>
      </w:r>
    </w:p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памяти жертв политических репрессий и голода – 31 мая: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являющимися пенсионерами – раз в год в размере 3 месячного расчетного показателя.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вывода советских войск из Афганистана – 15 февраля: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войны, в том числе участникам боевых действий на территории других государств, а именно: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военнообязанным, призывавшимся на учебные сборы и направлявшимся в Афганистан в период ведения боевых действий; 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автомобильных батальонов, направлявшихся в Афганистан для доставки грузов в эту страну в период ведения боевых действий; 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ССР;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раз в год в размере 30 месячного расчетного показателя и единовременная материальная помощь в размере 40 месячных расчетных показателей ко дню 30 летней годовщины выводов советских войск из Афганистана – 15 февраля 2019 года; 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войны, в том числе: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 начальствующего и рядового состава органов государственной безопасности бывшего Союза ССР и органов внутренних дел,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 – раз в год в размере 30 месячного расчетного показателя;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памяти погибших на Чернобыльской АЭС – 26 апреля: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раз в год в размере 30 месячного расчетного показателя;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Международному дню действий против ядерных испытаний – 29 августа: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ставших инвалидами вследствие других радиационных катастроф и аварий на объектах гражданского или военного назначения, испытания ядерного оружия – раз в год в размере 30 месячного расчетного показателя.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Кармакшинского районного маслихата Кызылординской области от 26.02.2018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15.02.2019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28.06.2019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07.04.2020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Категории получателей социальной помощи в виде cоциальной поддержки: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не вступившим в повторный брак вдовам воинов, погибших (умерших, пропавших без вести) в Великой Отечественной войне, бывшими несовершеннолетними узниками концлагерей, гетто и других мест принудительного содержания, созданных фашистами и их союзниками в период второй мировой войны предоставляется – раз в год в размере 40 месячных расчетных показателей и ко дню 74-й годовщины Победы в Великой Отечественной войне (1941-1945 годов) участнику Великой Отечественной войны единовременная материальная помощь в размере 303000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инвалидом Великой Отечественной войны,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вследствии ранения, контузии, увечья, полученных при исполнении служебных обязанностей, либо вследствии заболевания, связанного с пребыванием на фронте или выполнением служебных обязанностей в других государствах, где велись боевые действия, раз в год – в размере не более 40 месячных расчетных показателей";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раз в год – в размере не более 30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Кармакшинского районного маслихата Кызылординской области от 26.02.2018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изменением, внесенным решением Кармакшинского районного маслихата Кызылординской области от 28.06.2019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и предельные размеры социальной помощи при наступлении трудной жизненной ситуации: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учета доходов, на ликвидацию последствий при причинении ущерба гражданину (семье) либо его имуществу вследствии стихийных бедствий или пожара – единовременно на каждого члена семьи до 40 месячных расчетных показателей, но не более 200 месячных расчетных показателей на одну семью;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находящимся на поддерживающей стадии лечения туберкулеза, выписанным из специализированной противотуберкулезной медицинской организации, на дополнительное питание - не более 10 месячного расчетного показателя ежемесячно, без учета доходов;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учета доходов, родителям или иным законным представителям детей, болеющим гемотологическими заболеваниями включая гемобластозы и апластическую анемию, состоящим на диспансерном учете - не более 7,6 месячных расчетных показателей ежемесячно;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лицам из семей, имеющих среднедушевой доход семьи (гражданина) ниже величины прожиточного минимума по Кызылординской области за квартал предшествующий кварталу обращения, на бытовые нужды, предоставляется один раз в год в размере - предельного размера, не превышающего 10 месячного расчетного показателя;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отнесения граждан к категории нуждающихся при наступлении трудной жизненной ситуации могут быть иные основания предусмотренные законодательством Республики Казахстан.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Кармакшинского районного маслихата Кызылординской области от 28.06.2019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Социальная помощь назначается выспускникам детских домов (воспитанники интернатных организаций), а также детям семей среднедушевой доход, которых не превышает трехкратного размера прожиточного минимума, установленного Законом Республики Казахстан о республиканском бюджете на соответствующий финансовый год, в том числе: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с детства, детям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детям, оба родителя, которых являются пенсионерами;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детям, у которых один из родителей или оба являются инвалидами; детям, потерявших кормильца;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детям, матерей награжденными подвеской "Алтын алқа" и "Күміс алқа";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детям, семей оралманов;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сиротам;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оставшихся без попечения родителей.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из малообеспеченных семей, среднедушевой доход, которых не превышает прожиточного минимума установленного Законом Республики Казахстан о республиканском бюджете на соответствующий финансовый год, обучающимся в высших учебных заведениях по очной форме обучения и по востребованным в регионе специальностям: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общеобразовательной школы и колледжа для получения академической степени “Бакалавр” – раз в год, не более 392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профессиональной учебной программе послевузовского образования, направленные на подготовку научных и педагогических кадров для получения академической степени “Магистр” – раз в год, не более 420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подготовки медицинских кадров в резидентуре в организациях медицинского образования и науки Республики Казахстан – раз в год, не более 530 месячных расчетных показателей, назначается социальная помощь для оплаты обучения и затрат на питание и проживание.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Кармакшинского районного маслихата Кызылординской области от 28.06.2019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Претенденты для получения социальной помощи представляют необходимые документы в уполномоченный орган до 25 августа (включительно) соответствующего года.</w:t>
      </w:r>
    </w:p>
    <w:bookmarkEnd w:id="45"/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назначения социальной помощи, между уполномоченным органом и получателем социальной помощи заключается двухсторонний договор.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Кармакшинского районного маслихата Кызылординской области от 28.06.2019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поступления денежных средств, получатель социальной помощи в течении пяти рабочих дней производит оплату обучения и представляет квитанцию об оплате в уполномоченный орган.</w:t>
      </w:r>
    </w:p>
    <w:bookmarkEnd w:id="47"/>
    <w:bookmarkStart w:name="z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последующих учебных годов социальная помощь оплачивается к началу соответствующего учебного года.</w:t>
      </w:r>
    </w:p>
    <w:bookmarkEnd w:id="48"/>
    <w:bookmarkStart w:name="z8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отчисления из высшего учебного заведения за систематичное и безпричинное отсутствие на учебе или за плохую успеваемость, взыскание выплаченной суммы на обучение с получателя социальной помощи производится в местный бюджет в добровольном или иным установленным законодательством Республики Казахстан в порядке. </w:t>
      </w:r>
    </w:p>
    <w:bookmarkEnd w:id="49"/>
    <w:bookmarkStart w:name="z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помощи.</w:t>
      </w:r>
    </w:p>
    <w:bookmarkEnd w:id="50"/>
    <w:bookmarkStart w:name="z8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51"/>
    <w:bookmarkStart w:name="z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52"/>
    <w:bookmarkStart w:name="z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представляет заявление с приложением следующих документов:</w:t>
      </w:r>
    </w:p>
    <w:bookmarkEnd w:id="53"/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решением Кармакшинского районного маслихата Кызылординской области от 07.04.2020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семьи заявителя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5"/>
    <w:bookmarkStart w:name="z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56"/>
    <w:bookmarkStart w:name="z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57"/>
    <w:bookmarkStart w:name="z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при наступлении трудной жизненной ситуации вследствие стихийного бедствия или пожара, гражданин (семья) не позднее три месяцев с момента наступления трудной жизненной ситуации обращается в уполномоченный орган или акиму поселка, сельского округа.</w:t>
      </w:r>
    </w:p>
    <w:bookmarkEnd w:id="58"/>
    <w:bookmarkStart w:name="z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Документы представляются в подлинниках и копиях для сверки, после чего подлинники документов возвращаются заявителю.</w:t>
      </w:r>
    </w:p>
    <w:bookmarkEnd w:id="59"/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поступлении заявления на оказание социальной помощи при наступлении трудной жизненной ситуации уполномоченный орган или аким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гражданина (семьи) за исключением заявителей, поступающих на дневную форму обучения в высших учебных заведениях по востребованным в регионе специальностям.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решения Кармакшинского районного маслихата Кызылординской области от 28.06.2019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гражданина (семьи), подготавливает заключение о нуждаемости гражданина (семьи) в социальной помощи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поселка, сельского округа. Аким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61"/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62"/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63"/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одного рабочего дня со дня поступления документов от участковой комиссии или акима поселка, сельского округа производит расчет среднедушевого дохода гражданина (семьи) в соответствии с законодательством Республики Казахстан и представляет полный пакет документов на рассмотрение специальной комиссии.</w:t>
      </w:r>
    </w:p>
    <w:bookmarkEnd w:id="64"/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65"/>
    <w:bookmarkStart w:name="z1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66"/>
    <w:bookmarkStart w:name="z1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течение двадцати рабочих дней со дня принятия документов от заявителя или акима поселка, сельского округа принимает решение об оказании либо отказе в оказании социальной помощи.</w:t>
      </w:r>
    </w:p>
    <w:bookmarkEnd w:id="67"/>
    <w:bookmarkStart w:name="z1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68"/>
    <w:bookmarkStart w:name="z10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отказа в оказании социальной помощи, прекращения и возврата предоставляемой социальной помощи</w:t>
      </w:r>
    </w:p>
    <w:bookmarkEnd w:id="69"/>
    <w:bookmarkStart w:name="z10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Отказ в оказании социальной помощи осуществляется в случаях:</w:t>
      </w:r>
    </w:p>
    <w:bookmarkEnd w:id="70"/>
    <w:bookmarkStart w:name="z1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71"/>
    <w:bookmarkStart w:name="z1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гражданина (семьи);</w:t>
      </w:r>
    </w:p>
    <w:bookmarkEnd w:id="72"/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гражданина (семьи) установленного Кармакшинским районным маслихатом порога для оказания социальной помощи.</w:t>
      </w:r>
    </w:p>
    <w:bookmarkEnd w:id="73"/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</w:p>
    <w:bookmarkEnd w:id="74"/>
    <w:bookmarkStart w:name="z1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75"/>
    <w:bookmarkStart w:name="z1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выезда получателя на постоянное проживание за пределы соответствующей административно-территориальной единицы;</w:t>
      </w:r>
    </w:p>
    <w:bookmarkEnd w:id="76"/>
    <w:bookmarkStart w:name="z1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77"/>
    <w:bookmarkStart w:name="z1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получателем.</w:t>
      </w:r>
    </w:p>
    <w:bookmarkEnd w:id="78"/>
    <w:bookmarkStart w:name="z1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79"/>
    <w:bookmarkStart w:name="z1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 законодательством Республики Казахстан порядке.</w:t>
      </w:r>
    </w:p>
    <w:bookmarkEnd w:id="80"/>
    <w:bookmarkStart w:name="z11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Финансирование и выплата социальной помощи</w:t>
      </w:r>
    </w:p>
    <w:bookmarkEnd w:id="81"/>
    <w:bookmarkStart w:name="z11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Социальная помощь производится путем перечисления денежных сумм на лицевые счета получателей в банках второго уровня и в организациях осуществляющих отдельные виды банковской деятельности.</w:t>
      </w:r>
    </w:p>
    <w:bookmarkEnd w:id="82"/>
    <w:bookmarkStart w:name="z11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Социальная помощь выплачивается с учетом изменения размера месячного расчетного показателя, утверждаемого в законе о республиканском бюджете на соответствующий финансовый год.</w:t>
      </w:r>
    </w:p>
    <w:bookmarkEnd w:id="83"/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84"/>
    <w:bookmarkStart w:name="z12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“Е-Собес”.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bookmarkStart w:name="z12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</w:p>
    <w:bookmarkEnd w:id="87"/>
    <w:bookmarkStart w:name="z12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обследования для определения нуждаемости семьи (гражданина) в связи с наступлением трудной жизненной ситуации</w:t>
      </w:r>
    </w:p>
    <w:bookmarkEnd w:id="88"/>
    <w:bookmarkStart w:name="z12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“___ˮ ________ 20___года___________________</w:t>
      </w:r>
    </w:p>
    <w:bookmarkEnd w:id="89"/>
    <w:bookmarkStart w:name="z12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(населенный пункт)</w:t>
      </w:r>
    </w:p>
    <w:bookmarkEnd w:id="90"/>
    <w:bookmarkStart w:name="z12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заявителя ________________________________________________</w:t>
      </w:r>
    </w:p>
    <w:bookmarkEnd w:id="91"/>
    <w:bookmarkStart w:name="z12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__________________________________________</w:t>
      </w:r>
    </w:p>
    <w:bookmarkEnd w:id="92"/>
    <w:bookmarkStart w:name="z12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 __________________________________________________________</w:t>
      </w:r>
    </w:p>
    <w:bookmarkEnd w:id="93"/>
    <w:bookmarkStart w:name="z13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семье)________ человек, в том числе: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1288"/>
        <w:gridCol w:w="728"/>
        <w:gridCol w:w="728"/>
        <w:gridCol w:w="1661"/>
        <w:gridCol w:w="728"/>
        <w:gridCol w:w="5117"/>
        <w:gridCol w:w="1009"/>
      </w:tblGrid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5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Родственное 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заявителю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Занятость (место работы,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учебы)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участии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bookmarkEnd w:id="96"/>
    <w:bookmarkStart w:name="z13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Зарегистрированы в качестве безработного в органах занятости _______ человек. </w:t>
      </w:r>
    </w:p>
    <w:bookmarkEnd w:id="97"/>
    <w:bookmarkStart w:name="z13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обучающихся в высших и средних учебных заведениях на платной основе _______ человек, стоимость обучения в год ________ тенге.</w:t>
      </w:r>
    </w:p>
    <w:bookmarkEnd w:id="98"/>
    <w:bookmarkStart w:name="z1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участников и инвалидов Великой Отечественной войны, приравненных к ним лиц, пенсионеров, пожилых лиц, старше 80-ти лет, лиц, имеющих социально-значимые заболевания (онкобольные, больные туберкулезом, ВИЧ), инвалидов, детей-инвалидов (указать или добавить иную категорию) _________________;</w:t>
      </w:r>
    </w:p>
    <w:bookmarkEnd w:id="99"/>
    <w:bookmarkStart w:name="z13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5.Условия проживания (общежитие, арендное, приватизированное жилье, служебное жилье, жилой кооператив, индивидуальный жилой дом или иное - указать) ______________________________________________</w:t>
      </w:r>
    </w:p>
    <w:bookmarkEnd w:id="100"/>
    <w:bookmarkStart w:name="z13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 ________________________________;</w:t>
      </w:r>
    </w:p>
    <w:bookmarkEnd w:id="101"/>
    <w:bookmarkStart w:name="z13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семьи: 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2"/>
        <w:gridCol w:w="3112"/>
        <w:gridCol w:w="838"/>
        <w:gridCol w:w="846"/>
        <w:gridCol w:w="1388"/>
        <w:gridCol w:w="4164"/>
      </w:tblGrid>
      <w:tr>
        <w:trPr>
          <w:trHeight w:val="30" w:hRule="atLeast"/>
        </w:trPr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3"/>
        </w:tc>
        <w:tc>
          <w:tcPr>
            <w:tcW w:w="3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заявителя),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предыдущий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личном подсобном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 (приусадебный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участок, скот и птица),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дачном и земельном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</w:t>
      </w:r>
    </w:p>
    <w:bookmarkEnd w:id="104"/>
    <w:bookmarkStart w:name="z14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 документ, заявленные доходы от его эксплуатации) _________________________________________________________________ иного жилья, кроме занимаемого в настоящее время, (заявленные доходы от его эксплуатации) ____________________________________________________________.</w:t>
      </w:r>
    </w:p>
    <w:bookmarkEnd w:id="105"/>
    <w:bookmarkStart w:name="z14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 _____________________.</w:t>
      </w:r>
    </w:p>
    <w:bookmarkEnd w:id="106"/>
    <w:bookmarkStart w:name="z14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 ____________________________________.</w:t>
      </w:r>
    </w:p>
    <w:bookmarkEnd w:id="107"/>
    <w:bookmarkStart w:name="z14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обувью______________.</w:t>
      </w:r>
    </w:p>
    <w:bookmarkEnd w:id="108"/>
    <w:bookmarkStart w:name="z14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10.Санитарно-эпидемиологические условия проживания ___________.</w:t>
      </w:r>
    </w:p>
    <w:bookmarkEnd w:id="109"/>
    <w:bookmarkStart w:name="z14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bookmarkEnd w:id="110"/>
    <w:bookmarkStart w:name="z15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</w:t>
      </w:r>
    </w:p>
    <w:bookmarkEnd w:id="111"/>
    <w:bookmarkStart w:name="z15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112"/>
    <w:bookmarkStart w:name="z15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113"/>
    <w:bookmarkStart w:name="z15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114"/>
    <w:bookmarkStart w:name="z15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 </w:t>
      </w:r>
    </w:p>
    <w:bookmarkEnd w:id="115"/>
    <w:bookmarkStart w:name="z15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 </w:t>
      </w:r>
    </w:p>
    <w:bookmarkEnd w:id="116"/>
    <w:bookmarkStart w:name="z15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(Ф.И.О.)</w:t>
      </w:r>
    </w:p>
    <w:bookmarkEnd w:id="117"/>
    <w:bookmarkStart w:name="z15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</w:t>
      </w:r>
    </w:p>
    <w:bookmarkEnd w:id="118"/>
    <w:bookmarkStart w:name="z15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19"/>
    <w:bookmarkStart w:name="z15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подпись заявителя </w:t>
      </w:r>
    </w:p>
    <w:bookmarkEnd w:id="120"/>
    <w:bookmarkStart w:name="z16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 Ф.И.О. и подпись заявителя (или одного из членов семьи), дата ______________ (заполняется в случае отказа заявителя от проведения обследования).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bookmarkStart w:name="z16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bookmarkEnd w:id="122"/>
    <w:bookmarkStart w:name="z16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“____ˮ ___________ 20____ года </w:t>
      </w:r>
    </w:p>
    <w:bookmarkEnd w:id="123"/>
    <w:bookmarkStart w:name="z16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 установления размеров и определения перечня отдельных категорий нуждающихся граждан, рассмотрев заявление и прилагаемые к нему документы семьи (гражданина), обратившегося за предоставлением социальной помощи в связи с наступлением трудной жизненной ситуации</w:t>
      </w:r>
    </w:p>
    <w:bookmarkEnd w:id="124"/>
    <w:bookmarkStart w:name="z16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5"/>
    <w:bookmarkStart w:name="z16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заявителя)</w:t>
      </w:r>
    </w:p>
    <w:bookmarkEnd w:id="126"/>
    <w:bookmarkStart w:name="z16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____________________________________________________________________</w:t>
      </w:r>
    </w:p>
    <w:bookmarkEnd w:id="127"/>
    <w:bookmarkStart w:name="z16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(необходимости, отсутствии необходимости)</w:t>
      </w:r>
    </w:p>
    <w:bookmarkEnd w:id="128"/>
    <w:bookmarkStart w:name="z16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семье (лицу) социальной помощи с наступлением трудной жизненной ситуации.</w:t>
      </w:r>
    </w:p>
    <w:bookmarkEnd w:id="129"/>
    <w:bookmarkStart w:name="z17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</w:t>
      </w:r>
    </w:p>
    <w:bookmarkEnd w:id="130"/>
    <w:bookmarkStart w:name="z17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</w:t>
      </w:r>
    </w:p>
    <w:bookmarkEnd w:id="131"/>
    <w:bookmarkStart w:name="z17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bookmarkEnd w:id="132"/>
    <w:bookmarkStart w:name="z17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_______________________</w:t>
      </w:r>
    </w:p>
    <w:bookmarkEnd w:id="133"/>
    <w:bookmarkStart w:name="z17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_______________________</w:t>
      </w:r>
    </w:p>
    <w:bookmarkEnd w:id="134"/>
    <w:bookmarkStart w:name="z17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_______________________</w:t>
      </w:r>
    </w:p>
    <w:bookmarkEnd w:id="135"/>
    <w:bookmarkStart w:name="z17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_______________________</w:t>
      </w:r>
    </w:p>
    <w:bookmarkEnd w:id="136"/>
    <w:bookmarkStart w:name="z17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(подписи) (Ф.И.О.)</w:t>
      </w:r>
    </w:p>
    <w:bookmarkEnd w:id="137"/>
    <w:bookmarkStart w:name="z17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 в количестве ____ штук принято “____ˮ____________ 20___ год________________________________________ Ф.И.О., должность, подпись работника акима поселка, села, сельского округа или уполномоченного органа, принявшего документы.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bookmarkStart w:name="z18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номер семьи ________________</w:t>
      </w:r>
    </w:p>
    <w:bookmarkEnd w:id="139"/>
    <w:bookmarkStart w:name="z18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bookmarkEnd w:id="140"/>
    <w:bookmarkStart w:name="z18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___________________________</w:t>
      </w:r>
    </w:p>
    <w:bookmarkEnd w:id="141"/>
    <w:bookmarkStart w:name="z18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заявителя) (домашний адрес, телефон)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3"/>
        <w:gridCol w:w="3897"/>
        <w:gridCol w:w="3897"/>
        <w:gridCol w:w="2203"/>
      </w:tblGrid>
      <w:tr>
        <w:trPr>
          <w:trHeight w:val="30" w:hRule="atLeast"/>
        </w:trPr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43"/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семьи</w:t>
            </w:r>
          </w:p>
          <w:bookmarkEnd w:id="144"/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 Дата ______________</w:t>
      </w:r>
    </w:p>
    <w:bookmarkEnd w:id="145"/>
    <w:bookmarkStart w:name="z19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должностного лица органа,</w:t>
      </w:r>
    </w:p>
    <w:bookmarkEnd w:id="146"/>
    <w:bookmarkStart w:name="z19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заверять</w:t>
      </w:r>
    </w:p>
    <w:bookmarkEnd w:id="147"/>
    <w:bookmarkStart w:name="z19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составе семьи _____________________ </w:t>
      </w:r>
    </w:p>
    <w:bookmarkEnd w:id="148"/>
    <w:bookmarkStart w:name="z19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</w:t>
      </w:r>
    </w:p>
    <w:bookmarkEnd w:id="1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