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776e" w14:textId="6f97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Кармакшинскому району на 2017-2018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13 декабря 2017 года № 138. Зарегистрировано Департаментом юстиции Кызылординской области 27 декабря 2017 года № 6096.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 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Кармакшинскому району на 2017-2018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16-сессии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Кармакшинского районного маслихатa от 13 декабря 2017 года №138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управлению пастбищами и их использованию по Кармакшинскому району на 2017-2018 годы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(карта) расположения пастбищ на территории в разрезе категорий земель, собственников земельных участков и землепользователей на основании правоустанавливающих документов;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</w:t>
      </w:r>
      <w:r>
        <w:rPr>
          <w:rFonts w:ascii="Times New Roman"/>
          <w:b w:val="false"/>
          <w:i w:val="false"/>
          <w:color w:val="000000"/>
          <w:sz w:val="28"/>
        </w:rPr>
        <w:t>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пастбищеоборотов;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обозначением внешних и внутренних границ и площадей пастбищ, в том числе сезонных, объектов пастбищной инфраструктуры.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поголовья сельскохозяйственных животных 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отгонных пастбищах физических и (или) юридических лиц, не обеспеченных пастбищами, расположенными при поселке, селе, сельском округе;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Календарный 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пастбищ, устанавливающий сезонные маршруты выпаса и передвижения сельскохозяйственных животных.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Условные знаки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для использования сельскохозяйственного назначения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9823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объекта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"Жосалы" садово-огороднический товарищество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Молдабаева Бакыткуль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"Кызылжарма" садово-огороднический товарищество .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Аралбаев Абдихамит Мажитович к/х "Оңталап"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Гукчак Фазаировна Рагибова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Турганбек Издибаев к/х "Дойт"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Дауленбаев Ануар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Меңдара Сарыбайулы Байжанов к/х "Сержан"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Максут Амиреулы Кадыров к/х "Максат"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Нагашыбайулы Маханбетов к/х "Талап"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 Торалиев к/х "Акжар"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Бекмырза Узынжасов к/х "Адилет"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Сагат Шакизадаулы Шокбаров к/х "Шакизада"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Абзал Жусипбекулы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Тажединов Рахымжан Утешулы к/х "Отеш"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Тореханов Абдикарим Уалиханулы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Кансулу Кенжанова к/х "Рахман"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Абдикалиев Рустем Самалулы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Оксикбаев Муратбек Ыкласулы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Жунисов Ибрагим Зейнетулы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 Жангелди Габитулы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Сарыбаев Амангелди Сагатулы к/х "Сагат"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Арифов Искандар Бекзадаевич к/х "Жандос"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Мухтаров Дархан Сайлауулы к/х "Дархан"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Арифов Камил к/х "Береке"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Мурадов Аштар к/х "Акниет"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Набиев Бекир к/х "Халал"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Алихан Фазаирович Рагибов к/х "Болашак"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Айтбаев Орынбасар к/х "Нурдаулет"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Абилдаев Кудайберген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Косбергенов Жамбыл Суйинтаевич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Ерманова Айгул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Избанов Ергазы Базарбайулы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Васип Гейдаров к/х "Кен Дала"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Эйбов Куршум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Оралбек Асылбеков к/х "Кызылтам"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Карымсаков Гани Отебайевич к/х "Гани"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Бадраков Торехан Абилтайулы к/х "Бекзат"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Уткелбаев Бауыржан Ордабекович к/х "Алтын"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Кишкенеев Абдирайым Ибрагимович к/х "Ибрагим"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Темирболат Кишкенбаев к/х "Акбота"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Жакыпов Сакен Несипалиулы к/х "Еразамат"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Нурхан Алмаханов к/х "Нурхан"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Жетписбай Рахымтайулы Оспанов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Бакберген Нуржигитулы Накипов к/х "Анакол"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Жарылқасын Сыдыков к/х "Жарылкасын"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Шайманова Шолпан Айгаликызы к/х "Елубай"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Турмахан Омаров к/х "Турман"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Мырзалы Жетибаев к/х "Мырзалы"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Дастанбек Аманқулулы Данлыбаев к/х "Азамат"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Музаппар Жакияев к/х "Музаппар"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 Жубанулы Каржаубаев к/х "Абылай"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Шарбан Канапиева к/х "Гүлнұр"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Тиыштыбай Кенебаев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Аралбайулы Алимшеев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Демеуов Жанболат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Шадимов Ержан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Куанышбаев Болат к/х "Марал баба"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 Нуржан к/х "Аман"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Накыпбек Бетайулы Монкеев к/х "Монке"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Маханбетов Орынбек к/х "Сактаган"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 Кайрат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Адильхан Орынбасаров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Тулеков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Абилдаев Алгабек Райбекович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Ниетбайулы Ганиев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Ганибек Бекжанов к/х "Ғани-БЕК"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Райхан Жангабылова к/х "Жангабыл"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Темирболат Кишкенбаев к/х "Темирболат"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Жарылкасын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Агисов к/х "Турган тамы"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Сейталимхан Байменов к/х "Сайым ата"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Сейитқасым Лаубаев к/х "Лаубай"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Ильяс Мырзакулов к/х "Мырзакулов"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Шамкожа Ильясулы Айбергенов к/х "Танатар"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Сагындық Ибраев к/х "Береке"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Жаркын Онгарулы Атеев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Абенулы Нургалиев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Адилхан Мусаев "Дармахан" к/х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Сулупан Залгараева "Зилкара" к/х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Үсенулы Акышбай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Әбдиев Ғалымжан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Шынжырхан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Саттарбек Идирисулы Мырзакулов к/х "Медет"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Абдикадир Сейткасымұлы Лаубаев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Омирбек Кенжегулов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Алдебайулы Богетов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Алдебайулы Богетов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 Наятулы Ерманов к/х "Асил"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Едил Кабылулы Набиев к/х "Наби"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Нарынбек Кунтуаров к/х "Кунтуар"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 Дархан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Салима Жумабекова к/х "Гулнаурыз"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Кажденбек Калдашбаев к/х "Калдашбай"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Пирмантаев Нуржан Айдарбекулы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 Касымхан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Канапия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Оркен Аманкосулы Абенов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Жауказын Онгаркызы Жәкеева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Абдирасыл Абсаттарулы Куантаев к/х "Куантай"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Олжабай Балшынов к/х "Олжабай"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Алиулы Сактапберген к/х "Алиев Г"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Кожабай Турганов к/х "Жанакала"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Бектай Көшербаев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Аманкосулы Тогызбаев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Қуанбаев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 Жаканов к/х "Дос едік"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Абдималик Жарманов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Сыдыкова Айжамал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Жаркин Атеев к/х "Аша-ДЖ"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 Нуркен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Атеев Зинулла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 Дарикужаев к/х "Куаныш"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Сайлау Жанбаев к/х "Сайлау"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Кембай Жоламанов к/х "Балатай"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Айжамал Сыдықова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Беккаданов Рахман к/х "Айгерим"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Жангелди Алимжанулы Ескалиев к/х "Толеу"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Сарман Картабаев к/х "Сарман"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Жанабек Кисыков к/х "Абай дана"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 Тулегенов к/х "Шахзада"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Шахзада Төлегенов к/х "Шахзада"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Бакытжан Қазиев к/х "Орныккан"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Алтынбек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Кошантаев Төлеген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Есқалиев Жанадил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Ескалиев Сарыбай к/х "Ескали"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Сарсембаева Жанар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Жалгасбаев Жаксылык к/х "Шабан ата"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Рагибов Болат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Сейтжанов Алибек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Сагындык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Нурмуратова Назикен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Нусерова Зафура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 Нурсултан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 Бакытжан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 Бакытжан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Абдиразаков Ғабит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Абдиразаков Ғабит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Жұмабаев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Букпанов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 Нургалыулы Ескалиев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Буркутулы Калдашбаев "Жосалы Даму"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Сагындык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Кайыргали Конырбайулы Каратаев к/х "Иркол"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Нуржамал Айбатырова к/х "Мынжасар"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Амантай Борибаев к/х "Калпе Амантай"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Жалгас Ералиев к/х "Жалгас"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Сактапберген Медеуов к/х "Нурхан"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Алдаберген Сармурзаев к/х "Миралим"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 Жалгасов к/х "Кали"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Бекболат Курманаев к/х "Ертлеу"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Бертай Абдикасов к/х "Бертай"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Руслан Губанов к/х "Вахит"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Жарылгасынов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Мухит Нурмаханов "Нурмахан"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 Нургабыл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Бакытжан Казиев к/х "Орныккан"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Султанмуратов Курмангазы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Талгат Махмутов к/х "Рамазан"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Бекболат Курманаев к/х "Ертілеу"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Кеулимжай Кауыспай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Жангаскаев Кайрат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Жаймбетов Муратбек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Балгимбаев Турсынбек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Сарсенова Рахима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Батаманов Ерталап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Жалгасбек Алмагамбетов к/х "Жайық"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Айдарбек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Байтина " к/х "Женис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Толеу Дандибеков к/х "Дандибеков"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Келим Еримбетов к/х "Емендаулет"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Куляш Ермагамбетова к/х "Даулет"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Жусупов к/х "Уали"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Нурлан Жумабеков к/х "Отен"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Пернетай Игибеков к/х "Раухан"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Кендебай Каленов к/х "Алмат"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Аппаз Канатбаев к/х "Айкынбек"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Таумбаева к/х "Өркен"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Кульпаш Асарбаева к/х "Берекет"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Дастан Тогызбаев к/х"Айсултан"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Сомке Керуенбаева к/х "Ердос"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Косбергенов к/х "Суйинтай"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Жаксилык Ерханов к/х "Шокан"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Асылбек Баимбетов к/х "Жалгас"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Бакитбек Искаков к/х "Мырзаш"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Садуакас Шалабаев к/х "Садуақас"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Накыпбек Далдиев к/х "Аманбай"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Сабит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Аккулова Айымкуль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Райсов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 Ертаев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Райымбаев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 Ибраев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Болатбек Жумагулов к/х "Наурызбай"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Ибраев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Абдирахман Нуртаев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Ниязбаев Алдебай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Тлеуов Серикбай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Тлеуов Аманбай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Ерсин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Талканбаев Серик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Сарымсақов Нурхан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Мырзалиев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 Турдыкулов к/х "Куаныш"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Ходжаева Айгерим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 Турар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Шокбаров Нурадин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Жалгасбаев Жумабек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 Балтабай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Канапия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Шаухиева Кулаш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Сарсенкул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Осеров Турабай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Сактапберген Нуржан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Бакытжан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Донбаев Кенгасбай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Жарылкасынов Муса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Бекболат Курманаев к/х "Ертилеу"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Алиханов Нурлан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Каршыга Адилет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Каршыга Адилет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Болатова Гулсим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Болатова Гулсим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Жалгасбаев Жумабек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Акжигитов Серик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Мерижкенов Самат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Канибек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Токсанбаева Гулбану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 Жарылкасынов к/х "Рахат" 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Шадимов Ержан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Донбаев Кенгасбай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Нуртазаева Турар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Сарсенкул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Амантаев Турсынбек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Бакитжан Нысанбаев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Шадимов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Калбаева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Канибек Нуржанов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 Ходжаева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Саянов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 Жыланбасов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Нысанбаев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Кирекесов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Саянов Ерболат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Нурмаханов Адил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Шадимов Ерлан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 Спартак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Рахымжан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Жакыпов Еркин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Издибаев Нурлан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Сейлов Галымжан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Абдикасов Мейрамбек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Абдикасов Мейрамбек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Калжанов Акылбек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Шайманова Шолпан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Калбаев Кажмухан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Данлыбаев Дастанбек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 Болатбек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Канибаев Нурхан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"ІІІ-Интернационал"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"Жанажол"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"Актөбе и К"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"Достық жер МК"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"Алдашбай ахун"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"Турмагамбет"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"Кармакшы"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"Ораз Ахун ЛТД"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"Шугыла"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"Агропромтехника"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"Даймонд Транс"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Смадиярова Тазакуль ПК "Адил"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"Атамура - Жусуп"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"Контакт"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Смадиярова Тазакуль ПК "Адил"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КХ –крестянское хозяйство; ТОО- товарищество с ограниченной ответственностью;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ПК-производственный кооператив; 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1102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 физических и (или) юридических лиц, не обеспеченных пастбищами, расположенными при поселке, селе, сельском округе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период продолжительности выпаса сельскохозяйственных животных, согласно их виду, почвенно-климатической зоне, а также кормообеспеченности пастбищ: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саксаульно-кустарниковая степь и степь – 180-200 дней,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-полупустыня – 150-180 дней.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продолжительность выпаса крупного рогатого скота молочного направления – самая короткая, а для крупного рогатого скота мясного направления, овей, лошадей, верблюдов – самая максимальная и зависит от плотности и толщины снежного покров, и других факторов.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0"/>
        <w:gridCol w:w="1636"/>
        <w:gridCol w:w="5121"/>
        <w:gridCol w:w="3003"/>
      </w:tblGrid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передвижения на отгонные пастбища (Каракум, Кызылум)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возвращения скота из отгонных пастбищ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(Каракум, Кызылум)</w:t>
            </w:r>
          </w:p>
          <w:bookmarkEnd w:id="31"/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Комекбаев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половине марта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Куандария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Дауылколь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половине марта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половине марта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половине марта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октября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половине марта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октября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половине марта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октября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Кармакшы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половине марта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октября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Акай 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половине марта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октября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Торетам 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половине марта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октября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половине марта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и его замена предоставляемых размещения поголовья для сельскохозяйственных животных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07"/>
        <w:gridCol w:w="1759"/>
        <w:gridCol w:w="2161"/>
        <w:gridCol w:w="1559"/>
        <w:gridCol w:w="1037"/>
        <w:gridCol w:w="2001"/>
        <w:gridCol w:w="2002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для нужд населения (пастбища и сенокосы.)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фермерского и крестьянского хозяйства</w:t>
            </w:r>
          </w:p>
          <w:bookmarkEnd w:id="3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пастбищи на единицу, га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нужных пастбищ по нормативам,га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требуется пастбища, га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фермерские хозяйства</w:t>
            </w:r>
          </w:p>
          <w:bookmarkEnd w:id="36"/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 га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-4873,0 га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КРС-5020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55220,0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МРС-4705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Лощади-710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Верблюд-330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  <w:bookmarkEnd w:id="37"/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Пастбища - 14658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КРС-1264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МРС-5014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Лощади-409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Верблюд-395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116217,8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96686,0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пос.Торетам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фермерские хозяйства</w:t>
            </w:r>
          </w:p>
          <w:bookmarkEnd w:id="41"/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 га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- 123 га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-735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-1644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 -253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Верблюд -84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пос.Торетам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  <w:bookmarkEnd w:id="42"/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КРС- 0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-35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 -115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Верблюд -47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 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 га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18333,0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фермерские хозяйства</w:t>
            </w:r>
          </w:p>
          <w:bookmarkEnd w:id="44"/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 га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- 303,0 га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- 384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- 692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 - 72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- 330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  <w:bookmarkEnd w:id="45"/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- 108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- 688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 - 41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- 29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 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 га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15445,0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14839,0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Т.Комекбаев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фермерские хозяйства</w:t>
            </w:r>
          </w:p>
          <w:bookmarkEnd w:id="46"/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6491,0 га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Пастбища -6244,0 га,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-1115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-5646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 -678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-570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8009,0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Т.Комекбаев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  <w:bookmarkEnd w:id="47"/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31524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- 30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-65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 - 202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- 0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 га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45377,2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7609,0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Куандария фермерские хозяйства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 га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Пастбища -4117,0 га,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-977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-1167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 -258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-380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Куандария крестьянские хозяйства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-100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 - 0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- 4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 га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+2827,0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фермерские хозяйства</w:t>
            </w:r>
          </w:p>
          <w:bookmarkEnd w:id="52"/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 га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Пастбища -2461 га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-1097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-5386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 - 400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29116,2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Дауылколь крестьянские хозяйства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-242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-248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 - 60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22843,0 га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33103,8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10260,0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Алдашбай ахун фермерские хозяйства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 га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Пастбища -2294,0 га,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-841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-3156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 -228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Алдашбай ахун крестьянские хозяйства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-19845,0 га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-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 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22139,0 га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19158,2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+2980,8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Акжар а/о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фермерские хозяйства</w:t>
            </w:r>
          </w:p>
          <w:bookmarkEnd w:id="56"/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 га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Пастбища -2160,0 га,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-2230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- 4620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 -394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- 3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39862,2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Акжар а/о крестьянские хозяйства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- 218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 - 55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 га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42975,2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24111,0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фермерские хозяйства</w:t>
            </w:r>
          </w:p>
          <w:bookmarkEnd w:id="59"/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 га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-1093,0 га,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- 1324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- 4222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 - 665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-8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  <w:bookmarkEnd w:id="60"/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 га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 га,</w:t>
            </w:r>
          </w:p>
          <w:bookmarkEnd w:id="61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319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 - 165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– 74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13228,0 га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26186,0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ІІІ-Интернационал а/о фермерские хозяйства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 га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-1367,0 га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- 2719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- 2578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 - 485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41885,6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ІІІ-Интернационал крестьянские хозяйства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 - 1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9453,0 га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43086,6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Жанажол фермерские хозяйства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3398,0 га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-2745,0 га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- 2439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- 4376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Лощади - 767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- 22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46766,0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Жанажол а/о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крестьянские хозяйства </w:t>
            </w:r>
          </w:p>
          <w:bookmarkEnd w:id="67"/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178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- 600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 - 60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– 53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17169,0 га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51640,2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34471,0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Ирколь фермерские хозяйства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 га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-3385,0 га,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- 303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- 1816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 - 341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Ирколь а/о крестьянские хозяйства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- 108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- 511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 - 26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23724,0 га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+9312,6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фермерские хозяйства</w:t>
            </w:r>
          </w:p>
          <w:bookmarkEnd w:id="72"/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 га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-3277,0 га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- 431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4741,0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- 1194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 - 48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Жосалы крестьянские хозяйства 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- 69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Лощады - 40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15815,0 га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+6544,2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Кармакшы фермерские хозяйства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5753,0 га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-4939,0 га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-1368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-4068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Лощади -428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-240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Кармакшы крестьянские хозяйства 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- 327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- 211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Лощади - 27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- 217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5753,0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31173,0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41010,0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47324,0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258642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513374,0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276396,0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Дополнително выделяемые пастбища,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госзем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Арендуемые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 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 патсбища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  <w:bookmarkEnd w:id="8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22296,0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с/о–сельский округ; пос.– поселок; КХ –крестянское хозяйство, га – гектар; КРС – крупнорогатый скот; МРС – мелкорогатый скот.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