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25bb" w14:textId="36d2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9 января 2017 года № 5. Зарегистрировано Департаментом юстиции Кызылординской области 23 января 2017 года № 5704. Утратило силу постановлением акимата Жалагашского района Кызылординской области от 2 июня 2017 года № 110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Жалагашского района Кызылординской области от 02.06.2017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“О занятости населения”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квоту рабочих мест для трудоустройства инвалидов без учета рабочих мест на тяжелых работах, работах с вредными, опасными условиями труда организациями со списочной численностью работников на 2017 год: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 пятидесяти до ста человек -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 ста одного до двухсот пятидесяти человек -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свыше двухсот пятидесяти одного человека -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Установить квоты для трудоустройства от численности рабочих мест в размере трех процентов на 2017 год: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лиц, состоящих на учете службы пробации;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для лиц, освобожденных из мест лишения свободы;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курирующего заместителя акима Жалагашского района.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