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ec0" w14:textId="0c85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22 февраля 2017 года № 36. Зарегистрировано Департаментом юстиции Кызылординской области 3 марта 2017 года № 5744. Утратило силу постановлением акимата Жалагашского района Кызылординской области от 14 сентября 2017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 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Жалагашскому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Жалагашкого района Ж.Тажмаханова.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Жалагашскому району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986"/>
        <w:gridCol w:w="837"/>
        <w:gridCol w:w="838"/>
        <w:gridCol w:w="544"/>
        <w:gridCol w:w="397"/>
        <w:gridCol w:w="433"/>
        <w:gridCol w:w="1278"/>
        <w:gridCol w:w="1279"/>
        <w:gridCol w:w="544"/>
        <w:gridCol w:w="397"/>
        <w:gridCol w:w="434"/>
        <w:gridCol w:w="1279"/>
        <w:gridCol w:w="1279"/>
        <w:gridCol w:w="545"/>
        <w:gridCol w:w="398"/>
        <w:gridCol w:w="435"/>
      </w:tblGrid>
      <w:tr>
        <w:trPr>
          <w:trHeight w:val="30" w:hRule="atLeast"/>
        </w:trPr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 при школе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